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9a1d" w14:textId="8c89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 2010 жылы жұмыссыз азаматтар үшін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ауданы әкімдігінің 2010 жылғы 12 қаңтардағы N 5 қаулысы. Алматы облысының Әділет департаменті Ескелді ауданының әділет басқармасында 2010 жылы 29 қаңтарда N 2-9-94 тіркелді. Күші жойылды - Алматы облысы Ескелді ауданы әкімдігінің 2011 жылғы 14 қаңтардағы N 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Ескелді ауданы әкімдігінің 2011.01.14 N 2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Республикасының "Қазақстан Республикасындағы жергілікті мемлекеттік басқару және өзін-өзі басқару туралы" Заңының 31-бабындағы 1-тармақтың </w:t>
      </w:r>
      <w:r>
        <w:rPr>
          <w:rFonts w:ascii="Times New Roman"/>
          <w:b w:val="false"/>
          <w:i w:val="false"/>
          <w:color w:val="000000"/>
          <w:sz w:val="28"/>
        </w:rPr>
        <w:t>13-тармақшасына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"Халықты жұмыспен қамту туралы"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Үкіметінің 2001 жылының 19 маусымының N 836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Ережесіне сәйкес, 2010 жылы Ескелді ауданының халқын жұмыспен қамту және ақылы қоғамдық жұмыстардың түрлерін ұйымдастыру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Жұмыссыз азаматтар және толық емес жұмыс уақыт режимімен жұмыс істейтін қызметкерлер үшін қоғамдық жұмыстар ұйымдастырылып, жұмыс беруші ұйымдар мен қоғамдық жұмыстардың түрлерінің тізімі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Көлемi мен нақты жағдайлары, қатысушылардың еңбегiне төленетiн ақының мөлшерi және оларды қаржыландыру көздерi бекiтiлсін.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Аудандық жұмыспен қамту және әлеуметтік бағдарламалар бөлімі (М.Б. Тілеуберген):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Қоғамдық жұмысқа жіберілуге келісім білдірген жұмыссыз азаматтар мен жұмыс берушілер арасындағы келісім-шарттардың дер кезінде жасалып, орындалуын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қаулының орындалуына бақылау жасау аудан әкімінің бірінші орынбасары Қ. Әлібаевқа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 күннен бастап 10 күнтізбелік күнөткеннен кейін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Дүйсембінов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Ескелді 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қаңтардағы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"Ауданда 2010 жылы жұмыссыз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азаматтар үшін қоғамдық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жұмыстарды ұйымдастыру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Жұмыссыз азаматтар үшін қоғамдық жұмыстар ұйымдастырылып, жұмыс</w:t>
      </w:r>
      <w:r>
        <w:br/>
      </w:r>
      <w:r>
        <w:rPr>
          <w:rFonts w:ascii="Times New Roman"/>
          <w:b/>
          <w:i w:val="false"/>
          <w:color w:val="000000"/>
        </w:rPr>
        <w:t>
беруші ұйымдар мен қоғамдық жұмыстардың түрлерінің тізімі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1673"/>
        <w:gridCol w:w="3613"/>
        <w:gridCol w:w="1573"/>
        <w:gridCol w:w="1653"/>
        <w:gridCol w:w="2253"/>
        <w:gridCol w:w="1613"/>
      </w:tblGrid>
      <w:tr>
        <w:trPr>
          <w:trHeight w:val="169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(теңге)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аудандық бюджеті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2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және 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кесіп;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ұқыпты ұстау;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апатты күл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тазарту;оларды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тиеп,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Шымыр,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Байысов, Ешке-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өлмес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 күл-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бойындағы ескі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кесу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шетіндегі шөпті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тізімін іріктеу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жаңарту: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аялдамаларды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сырлау;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кенттік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өспірімдер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клубтарында ұстаз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тәрбиеші; иесіз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анықтап,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дайындау;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көмекке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жинауға, 18-жасқа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жинауға,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көмегіне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 көмектесу.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сағат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5574384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5574384</w:t>
            </w:r>
          </w:p>
        </w:tc>
      </w:tr>
      <w:tr>
        <w:trPr>
          <w:trHeight w:val="24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баратындарды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шақыру;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897120</w:t>
            </w:r>
          </w:p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897120</w:t>
            </w:r>
          </w:p>
        </w:tc>
      </w:tr>
      <w:tr>
        <w:trPr>
          <w:trHeight w:val="79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Батырлар аллеясын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 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 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 суғару,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Жаналық,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 және күл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қолмен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тиеп шығару;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 ардагерлер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обелискін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 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 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 баптау;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отырғызған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шыршаларды суғару,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бітелген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 қолмен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қазу шығару;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ауылында Ескелді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би, Ленин, Шұбар,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Қарабай, Жамбыл,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сыпырып, қоқысты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колмен шығару;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Алдаберген-Жастар,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трасса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бойының қоқысын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шөбін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шабу, ағаштарын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мұсылман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христиан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Жаналық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 (3 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шөбін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шабу; стадион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маңайын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 және 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шығарып өртеу;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бойындағы қоқысты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Жаңалық,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ауылындағы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башнясы бойындағы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шөбін шабу;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ауылындағы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аллеясын,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 ардагерлер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аллеясындағы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парктерді 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шөбін шабу,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тырмалау;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ауылындағы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Нұрланов көшесін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Нұрманбетов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көшесін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 сыпыру.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1345680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1345680</w:t>
            </w:r>
          </w:p>
        </w:tc>
      </w:tr>
      <w:tr>
        <w:trPr>
          <w:trHeight w:val="79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Орынсыз төгілген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өзенінің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бойындағы,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шеттердегі, иесіз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 жиналған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шығару;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декаративті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жөндеу; ауыз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қондырғысының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 әктеу,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төңірегін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 әктеп беру,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 бақшасына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көмектесу, қысқа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дайындау,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үйінің төңірегін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тазалау;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төңірегіне гүл,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егу, өсіру;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аялдамаларын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түрде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тазалап тұру,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 сырлау;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күзгі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уақыттарда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қатарына 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кездерінде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кездерінде тылда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бау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бақшасын 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төңірегін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тұрғындарының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басын санақтан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төгілген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 тәртіпке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 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уақытта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бойындағы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 шабу,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(Бақтыбай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Өтенай ауылы);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үйінің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 егу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төңіректерін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ғимарат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бөлмелерін әктеу,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 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құрғақтарын шабу;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төңірегін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тәртіпке 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ағаштарын кесу,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т.б.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декаративті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қоршауды сырлау;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жабайы өскен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бұтақтарды шабу;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Бақтыбай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Өтенай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төңірегін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тазартып шығару,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Бақтыбай, Елтай,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бағаналарды әктеу;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Үкмет тарапынан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қаржыға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егілген жеміс-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жидек ағаштарын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 баптау;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 ардагерлер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төңірегін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тазалап күту;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Жолбарысұлына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тазалап реттеу,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шөбін шабу;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даңғылындағы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248-254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құбырының істен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 жерлерін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ретінде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ауылдағы қураған,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жабайы өскен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кесіп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төгетін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 қалпында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тазалап ұстау.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1345680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1345680</w:t>
            </w:r>
          </w:p>
        </w:tc>
      </w:tr>
      <w:tr>
        <w:trPr>
          <w:trHeight w:val="12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күл-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(Қайнарлы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(Қайнарлы,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Ақтасты); жолға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қисайып өскен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сымдарына тиіп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кесіп, 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қарттарға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жеткізіп беру;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 егу, ауылды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аялдамаларыдың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 тазалап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күл-қоқысты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тиеп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полигонға шығару;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 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 әктеу;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 әктеп,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ауласын тазартып,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қоқысын шығару,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көктем-күз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(Қайнарлы,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Қоржынбай)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 тазалап,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қоқыстарын шығару.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672840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672840</w:t>
            </w:r>
          </w:p>
        </w:tc>
      </w:tr>
      <w:tr>
        <w:trPr>
          <w:trHeight w:val="170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үйлердің орнын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(80 саны);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күл-қоқыстарды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жинап шығару;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 Сара,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Ақ-Ешкі,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Тамбала, Ақ-Тұма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ауылдарының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құбырын ағымды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жол, көше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талдарды әктеу;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бағаналарды әктеу;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 отырғызу;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арықтарды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аллеяны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қағазын тарату;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жиегіндегі,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бойындағы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өскен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шөптерді шабу;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 Сара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кесенесі маңайын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санағы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санағын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санақтан кейін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толықтырып жазу;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төңірегін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аллеяның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қасындағы шыршаны,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көшетті, гүлді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 Сара, Ақ-Ешкі,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Тамбала, Ақ-Тұма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ауылының 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672840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672840</w:t>
            </w:r>
          </w:p>
        </w:tc>
      </w:tr>
      <w:tr>
        <w:trPr>
          <w:trHeight w:val="9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мекенді күл-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және 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тратуарларды,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ұқыпты ұстау;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күл-қоқыстарды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үйлердің орнын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күл-қоқысын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тиеп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түсіру автобус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аялдамаларын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 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мал, адам санағы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аяладамаларды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сырлау;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672840</w:t>
            </w:r>
          </w:p>
        </w:tc>
      </w:tr>
      <w:tr>
        <w:trPr>
          <w:trHeight w:val="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672840</w:t>
            </w:r>
          </w:p>
        </w:tc>
      </w:tr>
      <w:tr>
        <w:trPr>
          <w:trHeight w:val="174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Төлеңгіт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және 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трассасы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бойындағы ескі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кесіп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әктеп оларды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отынға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тратуарларды,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ұқыпты ұстау;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Момышұлы,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Досқожанова,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күл-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әктеу,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қолмен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тиеп шығару,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Жеңдік ауылындағы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профилакториясына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баратын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кесу;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үйлердің орнын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км. емен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шарбақтар тоқу;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 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мал, адам санағы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 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аялдамаларды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сырлау;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897120</w:t>
            </w:r>
          </w:p>
        </w:tc>
      </w:tr>
      <w:tr>
        <w:trPr>
          <w:trHeight w:val="9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Көкжазық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мекенді күл-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және 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кесіп,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отынға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тратуарларды,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ұқыпты ұстау;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мал, адам санағы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күл-қоқысын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тиеп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 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жүргізетін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аялдамаларды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сырлау;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қарттарға, 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897120</w:t>
            </w:r>
          </w:p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897120</w:t>
            </w:r>
          </w:p>
        </w:tc>
      </w:tr>
      <w:tr>
        <w:trPr>
          <w:trHeight w:val="111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аулаларын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тазалықты сақтау;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 жасау;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отырғызу;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бұтау;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 жағасын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сыпырып, тазалап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әктеу;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 бойындағы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қураған 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көпірлерді жөндеу;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маңайындағы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аялдамаларды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 үйлердің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 тегістеп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 келтіру;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тазартып, қарын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үйінің ауласын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тазартуға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жағып тұруға 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 сақтауын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қадағалап тұруға;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округін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аралау,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 өткізуге.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897120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897120</w:t>
            </w:r>
          </w:p>
        </w:tc>
      </w:tr>
      <w:tr>
        <w:trPr>
          <w:trHeight w:val="112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мекенді күл-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және 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Қарабұлақ-Қоғалы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бойындағы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кесу, шөптерді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ұқыпты ұстау;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үйлердің орнын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күл-қоқысын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тиеп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ҰОС ардагерлеріне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 маңын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 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мал, адам санағы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 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аялдамаларды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сырлау.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672840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672840</w:t>
            </w:r>
          </w:p>
        </w:tc>
      </w:tr>
      <w:tr>
        <w:trPr>
          <w:trHeight w:val="15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Қаратал, Теректі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ауылының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аумағын,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Қаратал, Теректі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жабайы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өсіп кеткен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кесу,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 суғаратын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столбтарды әктеу;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қарттардың ағымды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үйлердің маңайын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қоқсықты тиеп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орнына апару;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орталықтағы 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тұқымын себу;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соғыстан қайтыс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болғандардың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обелискін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 өткізу;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Қаратал, Теректі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ауылында қараусыз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үйлердің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Қаратал, Теректі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ауылында мал,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санағын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шақырту қағазын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 көркейту.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627984</w:t>
            </w:r>
          </w:p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627984</w:t>
            </w:r>
          </w:p>
        </w:tc>
      </w:tr>
      <w:tr>
        <w:trPr>
          <w:trHeight w:val="6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жандарға,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үйрету,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жазуды,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танысып,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үйрету;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табуға қиналған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оқуға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қалай жолдама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болатындығы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көрсетіп кеңес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босаған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жайлы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жасау.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179424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179424</w:t>
            </w:r>
          </w:p>
        </w:tc>
      </w:tr>
      <w:tr>
        <w:trPr>
          <w:trHeight w:val="13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отбасыларына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заңдылық көмек;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</w:tr>
      <w:tr>
        <w:trPr>
          <w:trHeight w:val="1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</w:tr>
      <w:tr>
        <w:trPr>
          <w:trHeight w:val="23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Жыртылған кітап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беттерін жерімдеу,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сыртын түптеу;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қорын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жөндеу.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</w:tr>
      <w:tr>
        <w:trPr>
          <w:trHeight w:val="12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"Демеу"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қайырымдылық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</w:tr>
      <w:tr>
        <w:trPr>
          <w:trHeight w:val="1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</w:tr>
      <w:tr>
        <w:trPr>
          <w:trHeight w:val="57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бөлімшесі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зейнетақы,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 алушы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қартайған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тағайындау үшін,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көшірмесін түсіру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поштадан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банкінен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 ашуына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қажет.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16148160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Ескелді ауданының әкімі                    С. Дүйсембінов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