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a5a2" w14:textId="5cca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Жаңашар селолық округіндегі Жаңашар ауылының Майская көшесін Игібай Ноқабаев атындағы көше, Молодежная көшесін Мырзалы Баекешов атындағы көше, Космос ауылындағы Молодежная көшесін Омархан Рүстембеков атындағы көше деп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Жаңашар селолық округі әкімінің 2010 жылғы 05 мамырдағы N 05-14 шешімі. Алматы облысы Әділет департаменті Еңбекшіқазақ ауданының Әділет басқармасында 2010 жылы 27 мамырда N 2-8-149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4-тармағы, Еңбекшіқазақ аудандық ономастика кеңесінің 2010 жылғы 28 сәуірдегі келісімдеріне, Жаңашар ауылы тұрғындарының 2010 жылғы 22 ақпандағы, 4 наурыздағы және Космос ауылы тұрғындарының 26 ақпандағы хаттамаларына сәйкес селолық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 Еңбекшіқазақ ауданының Жаңашар селолық округіндегі ауылдардың көшелерінің атаулары төмендегідей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Жаңашар ауылының "Майская" көшесін "Игібай Ноқабаев" атындағы көшесі деп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Жаңашар ауылының "Молодежная" көшесін "Мырзалы Баекешов" атындағы көшесі деп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Космос ауылындағы "Молодежная" көшесін "Омархан Рүстембеков" атындағы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Жаңашар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Б. Бекенов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