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8567" w14:textId="5c78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22 желтоқсандағы N 43-1 шешімі. Алматы облысының Әділет департаменті Еңбекшіқазақ ауданының Әділет басқармасында 2010 жылы 31 желтоқсанда N 2-8-167 тіркелді. Қолданылу мерзімінің аяқталуына байланысты шешімнің күші жойылды - Алматы облысы Еңбекшіқазақ аудандық мәслихатының 2012 жылғы 19 сәуірдегі N 6-12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Еңбекшіқазақ аудандық мәслихатының 19.04.2012 N 6-12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2010 жылғы 14 желтоқсандағы N 30-30/1192 шешімінің, Еңбекшіқазақ ауданы әкімінің 2010 жылғы 21 желтоқсандағы N 7-1/2285 хатының негізінде, Еңбекшіқазақ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- 10545083 мың теңге, оның ішінде:</w:t>
      </w:r>
      <w:r>
        <w:br/>
      </w:r>
      <w:r>
        <w:rPr>
          <w:rFonts w:ascii="Times New Roman"/>
          <w:b w:val="false"/>
          <w:i w:val="false"/>
          <w:color w:val="000000"/>
          <w:sz w:val="28"/>
        </w:rPr>
        <w:t>
      салықтық түсімдер бойынша – 2190877 мың теңге;</w:t>
      </w:r>
      <w:r>
        <w:br/>
      </w:r>
      <w:r>
        <w:rPr>
          <w:rFonts w:ascii="Times New Roman"/>
          <w:b w:val="false"/>
          <w:i w:val="false"/>
          <w:color w:val="000000"/>
          <w:sz w:val="28"/>
        </w:rPr>
        <w:t>
      салықтық емес түсімдер бойынша – 22110 мың теңге;</w:t>
      </w:r>
      <w:r>
        <w:br/>
      </w:r>
      <w:r>
        <w:rPr>
          <w:rFonts w:ascii="Times New Roman"/>
          <w:b w:val="false"/>
          <w:i w:val="false"/>
          <w:color w:val="000000"/>
          <w:sz w:val="28"/>
        </w:rPr>
        <w:t>
      негізгі капиталды сатудан түсетін түсімдер бойынша – 27455 мың теңге;</w:t>
      </w:r>
      <w:r>
        <w:br/>
      </w:r>
      <w:r>
        <w:rPr>
          <w:rFonts w:ascii="Times New Roman"/>
          <w:b w:val="false"/>
          <w:i w:val="false"/>
          <w:color w:val="000000"/>
          <w:sz w:val="28"/>
        </w:rPr>
        <w:t>
      трансферттердің түсімдері бойынша – 8304641 мың теңге;</w:t>
      </w:r>
      <w:r>
        <w:br/>
      </w:r>
      <w:r>
        <w:rPr>
          <w:rFonts w:ascii="Times New Roman"/>
          <w:b w:val="false"/>
          <w:i w:val="false"/>
          <w:color w:val="000000"/>
          <w:sz w:val="28"/>
        </w:rPr>
        <w:t>
</w:t>
      </w:r>
      <w:r>
        <w:rPr>
          <w:rFonts w:ascii="Times New Roman"/>
          <w:b w:val="false"/>
          <w:i w:val="false"/>
          <w:color w:val="000000"/>
          <w:sz w:val="28"/>
        </w:rPr>
        <w:t>
      2) Шығындар - 10884829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Еңбекшіқазақ аудандық мәслихатының 2011.02.17 </w:t>
      </w:r>
      <w:r>
        <w:rPr>
          <w:rFonts w:ascii="Times New Roman"/>
          <w:b w:val="false"/>
          <w:i w:val="false"/>
          <w:color w:val="000000"/>
          <w:sz w:val="28"/>
        </w:rPr>
        <w:t>N 47-2</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2011.04.15 </w:t>
      </w:r>
      <w:r>
        <w:rPr>
          <w:rFonts w:ascii="Times New Roman"/>
          <w:b w:val="false"/>
          <w:i w:val="false"/>
          <w:color w:val="000000"/>
          <w:sz w:val="28"/>
        </w:rPr>
        <w:t>N 49-1</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52-1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57-1</w:t>
      </w:r>
      <w:r>
        <w:rPr>
          <w:rFonts w:ascii="Times New Roman"/>
          <w:b w:val="false"/>
          <w:i w:val="false"/>
          <w:color w:val="ff0000"/>
          <w:sz w:val="28"/>
        </w:rPr>
        <w:t xml:space="preserve"> (2011 жылдың 1 қаңтарынан бастап қолданысқа енгізіледі); 2011.11.11 </w:t>
      </w:r>
      <w:r>
        <w:rPr>
          <w:rFonts w:ascii="Times New Roman"/>
          <w:b w:val="false"/>
          <w:i w:val="false"/>
          <w:color w:val="000000"/>
          <w:sz w:val="28"/>
        </w:rPr>
        <w:t>N 59-1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аудандық бюджеттің түсімдері төмендегідей түсімдер бойынша қалыптасады:</w:t>
      </w:r>
      <w:r>
        <w:br/>
      </w:r>
      <w:r>
        <w:rPr>
          <w:rFonts w:ascii="Times New Roman"/>
          <w:b w:val="false"/>
          <w:i w:val="false"/>
          <w:color w:val="000000"/>
          <w:sz w:val="28"/>
        </w:rPr>
        <w:t>
      акциздер;</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 мемлекеттік баж, салықтық емес түсімдер;</w:t>
      </w:r>
      <w:r>
        <w:br/>
      </w:r>
      <w:r>
        <w:rPr>
          <w:rFonts w:ascii="Times New Roman"/>
          <w:b w:val="false"/>
          <w:i w:val="false"/>
          <w:color w:val="000000"/>
          <w:sz w:val="28"/>
        </w:rPr>
        <w:t>
      мемлекеттік бюджеттен қаржыландыратын,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табысы аз отбасыларына 18 жасқа дейінгі балаларға мемлекеттік жәрдемақылар төлеуге 143640 мың теңге,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37467 мың теңге;</w:t>
      </w:r>
      <w:r>
        <w:br/>
      </w:r>
      <w:r>
        <w:rPr>
          <w:rFonts w:ascii="Times New Roman"/>
          <w:b w:val="false"/>
          <w:i w:val="false"/>
          <w:color w:val="000000"/>
          <w:sz w:val="28"/>
        </w:rPr>
        <w:t>
      тұрғын үй көмегі - 101014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4. Аудан бюджетінде төмендегідей мақсатқа арнайы ақша бөлінуі қарастырылсын:</w:t>
      </w:r>
      <w:r>
        <w:br/>
      </w:r>
      <w:r>
        <w:rPr>
          <w:rFonts w:ascii="Times New Roman"/>
          <w:b w:val="false"/>
          <w:i w:val="false"/>
          <w:color w:val="000000"/>
          <w:sz w:val="28"/>
        </w:rPr>
        <w:t>
      Жалпы сипаттағы мемлекеттік қызметтер, сомасы – 401912 мың теңге;</w:t>
      </w:r>
      <w:r>
        <w:br/>
      </w:r>
      <w:r>
        <w:rPr>
          <w:rFonts w:ascii="Times New Roman"/>
          <w:b w:val="false"/>
          <w:i w:val="false"/>
          <w:color w:val="000000"/>
          <w:sz w:val="28"/>
        </w:rPr>
        <w:t>
      Аудан әкімінің аппараты 127593 мың теңге;</w:t>
      </w:r>
      <w:r>
        <w:br/>
      </w:r>
      <w:r>
        <w:rPr>
          <w:rFonts w:ascii="Times New Roman"/>
          <w:b w:val="false"/>
          <w:i w:val="false"/>
          <w:color w:val="000000"/>
          <w:sz w:val="28"/>
        </w:rPr>
        <w:t>
      Қаладағы аудан, аудандық маңызы бар қала, кент, ауыл, ауылдық округ әкімінің аппараты 285359 мың теңге;</w:t>
      </w:r>
      <w:r>
        <w:br/>
      </w:r>
      <w:r>
        <w:rPr>
          <w:rFonts w:ascii="Times New Roman"/>
          <w:b w:val="false"/>
          <w:i w:val="false"/>
          <w:color w:val="000000"/>
          <w:sz w:val="28"/>
        </w:rPr>
        <w:t>
      Жоспарлау және статистикалық қызмет 23383 мың теңге;</w:t>
      </w:r>
      <w:r>
        <w:br/>
      </w:r>
      <w:r>
        <w:rPr>
          <w:rFonts w:ascii="Times New Roman"/>
          <w:b w:val="false"/>
          <w:i w:val="false"/>
          <w:color w:val="000000"/>
          <w:sz w:val="28"/>
        </w:rPr>
        <w:t>
      Қорғаныс, сомасы - 433541 мың теңге;</w:t>
      </w:r>
      <w:r>
        <w:br/>
      </w:r>
      <w:r>
        <w:rPr>
          <w:rFonts w:ascii="Times New Roman"/>
          <w:b w:val="false"/>
          <w:i w:val="false"/>
          <w:color w:val="000000"/>
          <w:sz w:val="28"/>
        </w:rPr>
        <w:t>
      аудан ауқымындағы төтенше жағдайлардың алдын алу және оларды жою 116736 мың теңге;</w:t>
      </w:r>
      <w:r>
        <w:br/>
      </w:r>
      <w:r>
        <w:rPr>
          <w:rFonts w:ascii="Times New Roman"/>
          <w:b w:val="false"/>
          <w:i w:val="false"/>
          <w:color w:val="000000"/>
          <w:sz w:val="28"/>
        </w:rPr>
        <w:t>
      Қоғамдық тәртіп, қауіпсіздік, құқықтық, сот, қылмыстық-атқару қызметі, сомасы - 15422 мың теңге;</w:t>
      </w:r>
      <w:r>
        <w:br/>
      </w:r>
      <w:r>
        <w:rPr>
          <w:rFonts w:ascii="Times New Roman"/>
          <w:b w:val="false"/>
          <w:i w:val="false"/>
          <w:color w:val="000000"/>
          <w:sz w:val="28"/>
        </w:rPr>
        <w:t>
      Білім беру, сомасы – 7134798 мың теңге, соның ішінде: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- 52231 мың теңге;</w:t>
      </w:r>
      <w:r>
        <w:br/>
      </w:r>
      <w:r>
        <w:rPr>
          <w:rFonts w:ascii="Times New Roman"/>
          <w:b w:val="false"/>
          <w:i w:val="false"/>
          <w:color w:val="000000"/>
          <w:sz w:val="28"/>
        </w:rPr>
        <w:t>
      Жалпы білім беру- 5606540 мың теңге;</w:t>
      </w:r>
      <w:r>
        <w:br/>
      </w:r>
      <w:r>
        <w:rPr>
          <w:rFonts w:ascii="Times New Roman"/>
          <w:b w:val="false"/>
          <w:i w:val="false"/>
          <w:color w:val="000000"/>
          <w:sz w:val="28"/>
        </w:rPr>
        <w:t>
      Әлеуметтік көмек және әлеуметтік қамсыздандыру, сомасы - 452804 мың теңге:</w:t>
      </w:r>
      <w:r>
        <w:br/>
      </w:r>
      <w:r>
        <w:rPr>
          <w:rFonts w:ascii="Times New Roman"/>
          <w:b w:val="false"/>
          <w:i w:val="false"/>
          <w:color w:val="000000"/>
          <w:sz w:val="28"/>
        </w:rPr>
        <w:t>
      Жұмыспен қамту 2020 бағдарламасына қатысушыларға мемлекеттік қолдау шараларын көрсету - 2860 мың теңге;</w:t>
      </w:r>
      <w:r>
        <w:br/>
      </w:r>
      <w:r>
        <w:rPr>
          <w:rFonts w:ascii="Times New Roman"/>
          <w:b w:val="false"/>
          <w:i w:val="false"/>
          <w:color w:val="000000"/>
          <w:sz w:val="28"/>
        </w:rPr>
        <w:t>
      Тұрғын үй-коммуналдық шаруашылық, сомасы – 1446422 мың теңге;</w:t>
      </w:r>
      <w:r>
        <w:br/>
      </w:r>
      <w:r>
        <w:rPr>
          <w:rFonts w:ascii="Times New Roman"/>
          <w:b w:val="false"/>
          <w:i w:val="false"/>
          <w:color w:val="000000"/>
          <w:sz w:val="28"/>
        </w:rPr>
        <w:t>
      оның ішінде: республикалық бюджеттен нысаналы трансферттер есебінен мемлекет мұқтажы үшін жер учаскелерін алу сомасы 146899 мың теңге;</w:t>
      </w:r>
      <w:r>
        <w:br/>
      </w:r>
      <w:r>
        <w:rPr>
          <w:rFonts w:ascii="Times New Roman"/>
          <w:b w:val="false"/>
          <w:i w:val="false"/>
          <w:color w:val="000000"/>
          <w:sz w:val="28"/>
        </w:rPr>
        <w:t>
      Мәдениет, спорт, туризм және ақпараттық кеңістік, сомасы – 346168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сомасы - 188886 мың теңге;</w:t>
      </w:r>
      <w:r>
        <w:br/>
      </w:r>
      <w:r>
        <w:rPr>
          <w:rFonts w:ascii="Times New Roman"/>
          <w:b w:val="false"/>
          <w:i w:val="false"/>
          <w:color w:val="000000"/>
          <w:sz w:val="28"/>
        </w:rPr>
        <w:t>
      Өнеркәсіп, сәулет, қала құрылысы және құрылыс, сомасы – 14368 мың теңге;</w:t>
      </w:r>
      <w:r>
        <w:br/>
      </w:r>
      <w:r>
        <w:rPr>
          <w:rFonts w:ascii="Times New Roman"/>
          <w:b w:val="false"/>
          <w:i w:val="false"/>
          <w:color w:val="000000"/>
          <w:sz w:val="28"/>
        </w:rPr>
        <w:t>
      Аудан мәслихат аппараты - 12389 мың теңге;</w:t>
      </w:r>
      <w:r>
        <w:br/>
      </w:r>
      <w:r>
        <w:rPr>
          <w:rFonts w:ascii="Times New Roman"/>
          <w:b w:val="false"/>
          <w:i w:val="false"/>
          <w:color w:val="000000"/>
          <w:sz w:val="28"/>
        </w:rPr>
        <w:t>
      Қарыздарды өтеу 44001 - мың теңге;</w:t>
      </w:r>
      <w:r>
        <w:br/>
      </w:r>
      <w:r>
        <w:rPr>
          <w:rFonts w:ascii="Times New Roman"/>
          <w:b w:val="false"/>
          <w:i w:val="false"/>
          <w:color w:val="000000"/>
          <w:sz w:val="28"/>
        </w:rPr>
        <w:t>
      Көлік және коммуникация, сомасы - 250645 мың теңге;</w:t>
      </w:r>
      <w:r>
        <w:br/>
      </w:r>
      <w:r>
        <w:rPr>
          <w:rFonts w:ascii="Times New Roman"/>
          <w:b w:val="false"/>
          <w:i w:val="false"/>
          <w:color w:val="000000"/>
          <w:sz w:val="28"/>
        </w:rPr>
        <w:t>
      Басқалары сомасы – 92637 мың теңге;</w:t>
      </w:r>
      <w:r>
        <w:br/>
      </w:r>
      <w:r>
        <w:rPr>
          <w:rFonts w:ascii="Times New Roman"/>
          <w:b w:val="false"/>
          <w:i w:val="false"/>
          <w:color w:val="000000"/>
          <w:sz w:val="28"/>
        </w:rPr>
        <w:t>
      Трансферттер 3383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Еңбекшіқазақ аудандық мәслихатының 2011.02.17 </w:t>
      </w:r>
      <w:r>
        <w:rPr>
          <w:rFonts w:ascii="Times New Roman"/>
          <w:b w:val="false"/>
          <w:i w:val="false"/>
          <w:color w:val="000000"/>
          <w:sz w:val="28"/>
        </w:rPr>
        <w:t>N 47-2</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2011.04.15 </w:t>
      </w:r>
      <w:r>
        <w:rPr>
          <w:rFonts w:ascii="Times New Roman"/>
          <w:b w:val="false"/>
          <w:i w:val="false"/>
          <w:color w:val="000000"/>
          <w:sz w:val="28"/>
        </w:rPr>
        <w:t>N 49-1</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52-1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57-1</w:t>
      </w:r>
      <w:r>
        <w:rPr>
          <w:rFonts w:ascii="Times New Roman"/>
          <w:b w:val="false"/>
          <w:i w:val="false"/>
          <w:color w:val="ff0000"/>
          <w:sz w:val="28"/>
        </w:rPr>
        <w:t xml:space="preserve"> (2011 жылдың 1 қаңтарынан бастап қолданысқа енгізіледі); 2011.11.11 </w:t>
      </w:r>
      <w:r>
        <w:rPr>
          <w:rFonts w:ascii="Times New Roman"/>
          <w:b w:val="false"/>
          <w:i w:val="false"/>
          <w:color w:val="000000"/>
          <w:sz w:val="28"/>
        </w:rPr>
        <w:t>N 59-1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Білім беру мемлекеттік бағдарламасын іске асыру үшін республикалық бюджет қаражаты есебінен – 131921 мың теңге және облыстық бюджет қаражаты есебінен 310 млн теңге сомасында ағымдағы нысаналы трансферттер ескерілсін:</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құралдармен жабдықтауға – 24582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-22164 мың теңге;</w:t>
      </w:r>
      <w:r>
        <w:br/>
      </w:r>
      <w:r>
        <w:rPr>
          <w:rFonts w:ascii="Times New Roman"/>
          <w:b w:val="false"/>
          <w:i w:val="false"/>
          <w:color w:val="000000"/>
          <w:sz w:val="28"/>
        </w:rPr>
        <w:t>
      үйден оқитын мүгедек балаларды жабдықтау және бағдарламалармен қамтамасыз ету - 22450 мың теңге;</w:t>
      </w:r>
      <w:r>
        <w:br/>
      </w:r>
      <w:r>
        <w:rPr>
          <w:rFonts w:ascii="Times New Roman"/>
          <w:b w:val="false"/>
          <w:i w:val="false"/>
          <w:color w:val="000000"/>
          <w:sz w:val="28"/>
        </w:rPr>
        <w:t>
      жетім балаларды және ата-аналарының қамқорынсыз қалған баланы күтіп ұстауға асыраушыларына ай сайынғы ақшалай қаражат төлемдеріне - 35532 мың теңге;</w:t>
      </w:r>
      <w:r>
        <w:br/>
      </w:r>
      <w:r>
        <w:rPr>
          <w:rFonts w:ascii="Times New Roman"/>
          <w:b w:val="false"/>
          <w:i w:val="false"/>
          <w:color w:val="000000"/>
          <w:sz w:val="28"/>
        </w:rPr>
        <w:t>
      "Балапан" бағдарламасын жүзеге асыруға 310 млн теңге күрделі жөндеуге, 2 млн теңге материалдық базасын нығайтуға қарастырылған.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"Бізнестің жол картасы-2020" бағдарламаға республикалық бюджет қаражаты есебінен - 3120 мың теңге сомасында ағымдағы нысаналы трансферттер ескерілген.</w:t>
      </w:r>
      <w:r>
        <w:br/>
      </w:r>
      <w:r>
        <w:rPr>
          <w:rFonts w:ascii="Times New Roman"/>
          <w:b w:val="false"/>
          <w:i w:val="false"/>
          <w:color w:val="000000"/>
          <w:sz w:val="28"/>
        </w:rPr>
        <w:t>
</w:t>
      </w:r>
      <w:r>
        <w:rPr>
          <w:rFonts w:ascii="Times New Roman"/>
          <w:b w:val="false"/>
          <w:i w:val="false"/>
          <w:color w:val="000000"/>
          <w:sz w:val="28"/>
        </w:rPr>
        <w:t>
      7. Табиғи және техногендік сипаттағы төтенше жағдайлар мен аудан әкімдігінің қаулысымен анықталатын өзге де көзделмеген шығындарды жою үшін аудан әкімінің 2011 жылға арналған резерві сомасы 18420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 бюджетін дамытудың жергілікті бюджеттік бағдарламасының тізбесі </w:t>
      </w:r>
      <w:r>
        <w:rPr>
          <w:rFonts w:ascii="Times New Roman"/>
          <w:b w:val="false"/>
          <w:i w:val="false"/>
          <w:color w:val="000000"/>
          <w:sz w:val="28"/>
        </w:rPr>
        <w:t>N 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2011 жылға арналған аудан бюджетінің орындалуы барысында секвестрлеуге жатпайтын аудандық бюджет бағдарламасы </w:t>
      </w:r>
      <w:r>
        <w:rPr>
          <w:rFonts w:ascii="Times New Roman"/>
          <w:b w:val="false"/>
          <w:i w:val="false"/>
          <w:color w:val="000000"/>
          <w:sz w:val="28"/>
        </w:rPr>
        <w:t>N 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жылы 01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11. Мемлекеттік мекемелердің басшылары Қазақстан Республикасы Қаржы Министрінің 2010 жылғы 29 қарашадағы N 598 </w:t>
      </w:r>
      <w:r>
        <w:rPr>
          <w:rFonts w:ascii="Times New Roman"/>
          <w:b w:val="false"/>
          <w:i w:val="false"/>
          <w:color w:val="000000"/>
          <w:sz w:val="28"/>
        </w:rPr>
        <w:t>Бұйрығымен</w:t>
      </w:r>
      <w:r>
        <w:rPr>
          <w:rFonts w:ascii="Times New Roman"/>
          <w:b w:val="false"/>
          <w:i w:val="false"/>
          <w:color w:val="000000"/>
          <w:sz w:val="28"/>
        </w:rPr>
        <w:t xml:space="preserve"> бекітілген ББС-на енгізілген өзгерістер мен толықтыруларын ескере отырып қалпына келтіру қажет.</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 Мықыбаев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экономика, бюджеттік жоспарлау</w:t>
      </w:r>
      <w:r>
        <w:br/>
      </w:r>
      <w:r>
        <w:rPr>
          <w:rFonts w:ascii="Times New Roman"/>
          <w:b w:val="false"/>
          <w:i w:val="false"/>
          <w:color w:val="000000"/>
          <w:sz w:val="28"/>
        </w:rPr>
        <w:t>
</w:t>
      </w:r>
      <w:r>
        <w:rPr>
          <w:rFonts w:ascii="Times New Roman"/>
          <w:b w:val="false"/>
          <w:i/>
          <w:color w:val="000000"/>
          <w:sz w:val="28"/>
        </w:rPr>
        <w:t>      және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Ахметов Иманғазы</w:t>
      </w:r>
      <w:r>
        <w:br/>
      </w:r>
      <w:r>
        <w:rPr>
          <w:rFonts w:ascii="Times New Roman"/>
          <w:b w:val="false"/>
          <w:i w:val="false"/>
          <w:color w:val="000000"/>
          <w:sz w:val="28"/>
        </w:rPr>
        <w:t>
      2010 жылғы 22 желтоқсан</w:t>
      </w:r>
    </w:p>
    <w:bookmarkStart w:name="z16" w:id="1"/>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2011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Алматы облысы  Еңбекшіқазақ аудандық мәслихатының 2011.11.11 </w:t>
      </w:r>
      <w:r>
        <w:rPr>
          <w:rFonts w:ascii="Times New Roman"/>
          <w:b w:val="false"/>
          <w:i w:val="false"/>
          <w:color w:val="ff0000"/>
          <w:sz w:val="28"/>
        </w:rPr>
        <w:t>N 59-1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757"/>
        <w:gridCol w:w="713"/>
        <w:gridCol w:w="8709"/>
        <w:gridCol w:w="224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10545083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2190877</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1818590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1451125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330275</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335575</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288225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6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 алулар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19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27455</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8304641</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8304641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80"/>
        <w:gridCol w:w="724"/>
        <w:gridCol w:w="8673"/>
        <w:gridCol w:w="226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10884829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461754</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425341</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127593</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84503</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285359</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266059</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433541</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432154</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432154</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431729</w:t>
            </w:r>
          </w:p>
        </w:tc>
      </w:tr>
      <w:tr>
        <w:trPr>
          <w:trHeight w:val="13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елді</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w:t>
            </w:r>
          </w:p>
        </w:tc>
      </w:tr>
      <w:tr>
        <w:trPr>
          <w:trHeight w:val="9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7134798</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812432</w:t>
            </w:r>
          </w:p>
        </w:tc>
      </w:tr>
      <w:tr>
        <w:trPr>
          <w:trHeight w:val="8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812432</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812432</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5904689</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51603</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51603</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5853086</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5745035</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108051</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371784</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151341</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35589</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w:t>
            </w:r>
            <w:r>
              <w:br/>
            </w:r>
            <w:r>
              <w:rPr>
                <w:rFonts w:ascii="Times New Roman"/>
                <w:b w:val="false"/>
                <w:i w:val="false"/>
                <w:color w:val="000000"/>
                <w:sz w:val="20"/>
              </w:rPr>
              <w:t>
қолжетімділікті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452804</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416547</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416547</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63754</w:t>
            </w:r>
          </w:p>
        </w:tc>
      </w:tr>
      <w:tr>
        <w:trPr>
          <w:trHeight w:val="13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37017</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95514</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28874</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96855</w:t>
            </w:r>
          </w:p>
        </w:tc>
      </w:tr>
      <w:tr>
        <w:trPr>
          <w:trHeight w:val="12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w:t>
            </w:r>
          </w:p>
        </w:tc>
      </w:tr>
      <w:tr>
        <w:trPr>
          <w:trHeight w:val="10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1446422</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333795</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w:t>
            </w:r>
            <w:r>
              <w:br/>
            </w:r>
            <w:r>
              <w:rPr>
                <w:rFonts w:ascii="Times New Roman"/>
                <w:b w:val="false"/>
                <w:i w:val="false"/>
                <w:color w:val="000000"/>
                <w:sz w:val="20"/>
              </w:rPr>
              <w:t>
учаскелерін алып қою, соның ішінде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мүлікті иеліктен</w:t>
            </w:r>
            <w:r>
              <w:br/>
            </w:r>
            <w:r>
              <w:rPr>
                <w:rFonts w:ascii="Times New Roman"/>
                <w:b w:val="false"/>
                <w:i w:val="false"/>
                <w:color w:val="000000"/>
                <w:sz w:val="20"/>
              </w:rPr>
              <w:t>
айыру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146899</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мемлекет мұқтажы үшін</w:t>
            </w:r>
            <w:r>
              <w:br/>
            </w:r>
            <w:r>
              <w:rPr>
                <w:rFonts w:ascii="Times New Roman"/>
                <w:b w:val="false"/>
                <w:i w:val="false"/>
                <w:color w:val="000000"/>
                <w:sz w:val="20"/>
              </w:rPr>
              <w:t>
жер учаскелерін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146899</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331943</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247355</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827248</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827248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82809</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611961</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138480</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62191</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61761</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346168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294558</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294558</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294558</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35672</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35672</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26547</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w:t>
            </w:r>
            <w:r>
              <w:br/>
            </w:r>
            <w:r>
              <w:rPr>
                <w:rFonts w:ascii="Times New Roman"/>
                <w:b w:val="false"/>
                <w:i w:val="false"/>
                <w:color w:val="000000"/>
                <w:sz w:val="20"/>
              </w:rPr>
              <w:t>
деңгейде мемлекеттік саясатты іске</w:t>
            </w:r>
            <w:r>
              <w:br/>
            </w:r>
            <w:r>
              <w:rPr>
                <w:rFonts w:ascii="Times New Roman"/>
                <w:b w:val="false"/>
                <w:i w:val="false"/>
                <w:color w:val="000000"/>
                <w:sz w:val="20"/>
              </w:rPr>
              <w:t>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188886</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188886</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29402</w:t>
            </w:r>
          </w:p>
        </w:tc>
      </w:tr>
      <w:tr>
        <w:trPr>
          <w:trHeight w:val="9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 мемлекеттік</w:t>
            </w:r>
            <w:r>
              <w:br/>
            </w:r>
            <w:r>
              <w:rPr>
                <w:rFonts w:ascii="Times New Roman"/>
                <w:b w:val="false"/>
                <w:i w:val="false"/>
                <w:color w:val="000000"/>
                <w:sz w:val="20"/>
              </w:rPr>
              <w:t>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22144</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44087</w:t>
            </w:r>
          </w:p>
        </w:tc>
      </w:tr>
      <w:tr>
        <w:trPr>
          <w:trHeight w:val="10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9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w:t>
            </w:r>
            <w:r>
              <w:br/>
            </w:r>
            <w:r>
              <w:rPr>
                <w:rFonts w:ascii="Times New Roman"/>
                <w:b w:val="false"/>
                <w:i w:val="false"/>
                <w:color w:val="000000"/>
                <w:sz w:val="20"/>
              </w:rPr>
              <w:t>
екіншісіне ауыстыру жөніндегі жұмыстар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100855</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100855</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100855</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250645</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250645</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250645</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250645</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қаржылық капиталын</w:t>
            </w:r>
            <w:r>
              <w:br/>
            </w:r>
            <w:r>
              <w:rPr>
                <w:rFonts w:ascii="Times New Roman"/>
                <w:b w:val="false"/>
                <w:i w:val="false"/>
                <w:color w:val="000000"/>
                <w:sz w:val="20"/>
              </w:rPr>
              <w:t>
қалыптастыру немесе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 кредиттерді қайтару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35"/>
        <w:gridCol w:w="658"/>
        <w:gridCol w:w="8926"/>
        <w:gridCol w:w="225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w:t>
            </w:r>
            <w:r>
              <w:br/>
            </w:r>
            <w:r>
              <w:rPr>
                <w:rFonts w:ascii="Times New Roman"/>
                <w:b w:val="false"/>
                <w:i w:val="false"/>
                <w:color w:val="000000"/>
                <w:sz w:val="20"/>
              </w:rPr>
              <w:t>
бюджеттік кредиттерді өтеу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33"/>
        <w:gridCol w:w="772"/>
        <w:gridCol w:w="8756"/>
        <w:gridCol w:w="231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w:t>
            </w:r>
            <w:r>
              <w:br/>
            </w:r>
            <w:r>
              <w:rPr>
                <w:rFonts w:ascii="Times New Roman"/>
                <w:b w:val="false"/>
                <w:i w:val="false"/>
                <w:color w:val="000000"/>
                <w:sz w:val="20"/>
              </w:rPr>
              <w:t>
операциялық бойынша сальдо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тапшылығы(профицит)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(профицитті пайдалану)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303548</w:t>
            </w:r>
          </w:p>
        </w:tc>
      </w:tr>
    </w:tbl>
    <w:bookmarkStart w:name="z17" w:id="2"/>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2011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2-қосымша</w:t>
      </w:r>
    </w:p>
    <w:bookmarkEnd w:id="2"/>
    <w:bookmarkStart w:name="z18" w:id="3"/>
    <w:p>
      <w:pPr>
        <w:spacing w:after="0"/>
        <w:ind w:left="0"/>
        <w:jc w:val="left"/>
      </w:pPr>
      <w:r>
        <w:rPr>
          <w:rFonts w:ascii="Times New Roman"/>
          <w:b/>
          <w:i w:val="false"/>
          <w:color w:val="000000"/>
        </w:rPr>
        <w:t xml:space="preserve"> 
2011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3"/>
    <w:p>
      <w:pPr>
        <w:spacing w:after="0"/>
        <w:ind w:left="0"/>
        <w:jc w:val="both"/>
      </w:pPr>
      <w:r>
        <w:rPr>
          <w:rFonts w:ascii="Times New Roman"/>
          <w:b w:val="false"/>
          <w:i w:val="false"/>
          <w:color w:val="ff0000"/>
          <w:sz w:val="28"/>
        </w:rPr>
        <w:t xml:space="preserve">      Ескерту. 2-қосымша жаңа редакцияда - Алматы облысы  Еңбекшіқазақ аудандық мәслихатының 2011.07.15 </w:t>
      </w:r>
      <w:r>
        <w:rPr>
          <w:rFonts w:ascii="Times New Roman"/>
          <w:b w:val="false"/>
          <w:i w:val="false"/>
          <w:color w:val="ff0000"/>
          <w:sz w:val="28"/>
        </w:rPr>
        <w:t>N 52-1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50"/>
        <w:gridCol w:w="651"/>
        <w:gridCol w:w="112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w:t>
            </w:r>
            <w:r>
              <w:br/>
            </w:r>
            <w:r>
              <w:rPr>
                <w:rFonts w:ascii="Times New Roman"/>
                <w:b w:val="false"/>
                <w:i w:val="false"/>
                <w:color w:val="000000"/>
                <w:sz w:val="20"/>
              </w:rPr>
              <w:t>
құрылысы және (немесе) сатып алу</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w:t>
            </w:r>
            <w:r>
              <w:br/>
            </w:r>
            <w:r>
              <w:rPr>
                <w:rFonts w:ascii="Times New Roman"/>
                <w:b w:val="false"/>
                <w:i w:val="false"/>
                <w:color w:val="000000"/>
                <w:sz w:val="20"/>
              </w:rPr>
              <w:t>
жайластыру және (немесе) сатып алу</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9" w:id="4"/>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2011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3-қосымша</w:t>
      </w:r>
    </w:p>
    <w:bookmarkEnd w:id="4"/>
    <w:bookmarkStart w:name="z20" w:id="5"/>
    <w:p>
      <w:pPr>
        <w:spacing w:after="0"/>
        <w:ind w:left="0"/>
        <w:jc w:val="left"/>
      </w:pPr>
      <w:r>
        <w:rPr>
          <w:rFonts w:ascii="Times New Roman"/>
          <w:b/>
          <w:i w:val="false"/>
          <w:color w:val="000000"/>
        </w:rPr>
        <w:t xml:space="preserve"> 
2011 жылға арналған аудан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5"/>
    <w:p>
      <w:pPr>
        <w:spacing w:after="0"/>
        <w:ind w:left="0"/>
        <w:jc w:val="both"/>
      </w:pPr>
      <w:r>
        <w:rPr>
          <w:rFonts w:ascii="Times New Roman"/>
          <w:b w:val="false"/>
          <w:i w:val="false"/>
          <w:color w:val="ff0000"/>
          <w:sz w:val="28"/>
        </w:rPr>
        <w:t xml:space="preserve">      Ескерту. 3-қосымша жаңа редакцияда - Алматы облысы  Еңбекшіқазақ аудандық мәслихатының 2011.07.15 </w:t>
      </w:r>
      <w:r>
        <w:rPr>
          <w:rFonts w:ascii="Times New Roman"/>
          <w:b w:val="false"/>
          <w:i w:val="false"/>
          <w:color w:val="ff0000"/>
          <w:sz w:val="28"/>
        </w:rPr>
        <w:t>N 52-1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49"/>
        <w:gridCol w:w="747"/>
        <w:gridCol w:w="728"/>
        <w:gridCol w:w="104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дене</w:t>
            </w:r>
            <w:r>
              <w:br/>
            </w:r>
            <w:r>
              <w:rPr>
                <w:rFonts w:ascii="Times New Roman"/>
                <w:b w:val="false"/>
                <w:i w:val="false"/>
                <w:color w:val="000000"/>
                <w:sz w:val="20"/>
              </w:rPr>
              <w:t>
шынықтыру және спорт бөлімі</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2012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1-қосымша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68"/>
        <w:gridCol w:w="701"/>
        <w:gridCol w:w="9473"/>
        <w:gridCol w:w="18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9212227</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1866391</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1516661</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200211</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314270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274070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12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5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9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7336196</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7336196</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7336196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68"/>
        <w:gridCol w:w="708"/>
        <w:gridCol w:w="9365"/>
        <w:gridCol w:w="181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9375839</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401203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366056</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66708</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285945</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285945</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12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2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7468230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6061850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6028892</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5998998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29894</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50494</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50494</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1052292</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890418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890418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161874</w:t>
            </w:r>
          </w:p>
        </w:tc>
      </w:tr>
      <w:tr>
        <w:trPr>
          <w:trHeight w:val="9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w:t>
            </w:r>
          </w:p>
        </w:tc>
      </w:tr>
      <w:tr>
        <w:trPr>
          <w:trHeight w:val="9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38019</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w:t>
            </w:r>
            <w:r>
              <w:br/>
            </w:r>
            <w:r>
              <w:rPr>
                <w:rFonts w:ascii="Times New Roman"/>
                <w:b w:val="false"/>
                <w:i w:val="false"/>
                <w:color w:val="000000"/>
                <w:sz w:val="20"/>
              </w:rPr>
              <w:t>
қолжетімділікті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24022</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515194</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473096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473096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w:t>
            </w:r>
          </w:p>
        </w:tc>
      </w:tr>
      <w:tr>
        <w:trPr>
          <w:trHeight w:val="15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42069</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108084</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153695</w:t>
            </w:r>
          </w:p>
        </w:tc>
      </w:tr>
      <w:tr>
        <w:trPr>
          <w:trHeight w:val="12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42098</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42098</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34261</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460014</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242724</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60044</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124627</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70483</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54144</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92663</w:t>
            </w:r>
          </w:p>
        </w:tc>
      </w:tr>
      <w:tr>
        <w:trPr>
          <w:trHeight w:val="9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92663</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28754</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161692</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38169</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38169</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кітапханалардың жұмыс істеуі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11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қорғау,жер қатынастары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9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44162</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40846</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40846</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40846</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166597</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166597</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166597</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қаржылық капиталын қалыптастыру немесе ұлғайту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23966</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 кредиттерді қайтару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05"/>
        <w:gridCol w:w="625"/>
        <w:gridCol w:w="9505"/>
        <w:gridCol w:w="181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85"/>
        <w:gridCol w:w="624"/>
        <w:gridCol w:w="9475"/>
        <w:gridCol w:w="185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163612</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163612</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7"/>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2012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2-қосымша</w:t>
      </w:r>
    </w:p>
    <w:bookmarkEnd w:id="7"/>
    <w:bookmarkStart w:name="z23" w:id="8"/>
    <w:p>
      <w:pPr>
        <w:spacing w:after="0"/>
        <w:ind w:left="0"/>
        <w:jc w:val="left"/>
      </w:pPr>
      <w:r>
        <w:rPr>
          <w:rFonts w:ascii="Times New Roman"/>
          <w:b/>
          <w:i w:val="false"/>
          <w:color w:val="000000"/>
        </w:rPr>
        <w:t xml:space="preserve"> 
2012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50"/>
        <w:gridCol w:w="768"/>
        <w:gridCol w:w="1103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жайластыру және (немесе) сатып алу</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4" w:id="9"/>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2012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3-қосымша</w:t>
      </w:r>
    </w:p>
    <w:bookmarkEnd w:id="9"/>
    <w:bookmarkStart w:name="z25" w:id="10"/>
    <w:p>
      <w:pPr>
        <w:spacing w:after="0"/>
        <w:ind w:left="0"/>
        <w:jc w:val="left"/>
      </w:pPr>
      <w:r>
        <w:rPr>
          <w:rFonts w:ascii="Times New Roman"/>
          <w:b/>
          <w:i w:val="false"/>
          <w:color w:val="000000"/>
        </w:rPr>
        <w:t xml:space="preserve"> 
2012 жылға арналған аудан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8"/>
        <w:gridCol w:w="669"/>
        <w:gridCol w:w="746"/>
        <w:gridCol w:w="105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облыстық маңызы бар қаланың) білім бөлімі</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11"/>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2013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1-қосымша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05"/>
        <w:gridCol w:w="543"/>
        <w:gridCol w:w="9562"/>
        <w:gridCol w:w="184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9967617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1903820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1542470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1288730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208340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323340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бизнесіне салық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2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8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15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8053887</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8053887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647"/>
        <w:gridCol w:w="686"/>
        <w:gridCol w:w="9374"/>
        <w:gridCol w:w="188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10025503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407280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369517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285945</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285945</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w:t>
            </w:r>
          </w:p>
        </w:tc>
      </w:tr>
      <w:tr>
        <w:trPr>
          <w:trHeight w:val="15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15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7999638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6488649</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6450915</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6418928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31987</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1132114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959839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959839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172275</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80257</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w:t>
            </w:r>
            <w:r>
              <w:br/>
            </w:r>
            <w:r>
              <w:rPr>
                <w:rFonts w:ascii="Times New Roman"/>
                <w:b w:val="false"/>
                <w:i w:val="false"/>
                <w:color w:val="000000"/>
                <w:sz w:val="20"/>
              </w:rPr>
              <w:t>
қолжетімділікті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502640</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502640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73038</w:t>
            </w:r>
          </w:p>
        </w:tc>
      </w:tr>
      <w:tr>
        <w:trPr>
          <w:trHeight w:val="15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42895</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160882</w:t>
            </w:r>
          </w:p>
        </w:tc>
      </w:tr>
      <w:tr>
        <w:trPr>
          <w:trHeight w:val="11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44628</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504962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268114</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202664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135844</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135844</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76827</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84244</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кітапханалардың жұмыс істеуі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12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қорғау,жер қатынастары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32739</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47253</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40767</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49501</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178259</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178259</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51081</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қаржылық капиталын қалыптастыру немесе ұлғайту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 кредиттерді қайтару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22"/>
        <w:gridCol w:w="602"/>
        <w:gridCol w:w="9449"/>
        <w:gridCol w:w="186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79"/>
        <w:gridCol w:w="638"/>
        <w:gridCol w:w="9375"/>
        <w:gridCol w:w="198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57886</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57886</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2013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2-қосымша</w:t>
      </w:r>
    </w:p>
    <w:bookmarkEnd w:id="12"/>
    <w:bookmarkStart w:name="z28" w:id="13"/>
    <w:p>
      <w:pPr>
        <w:spacing w:after="0"/>
        <w:ind w:left="0"/>
        <w:jc w:val="left"/>
      </w:pPr>
      <w:r>
        <w:rPr>
          <w:rFonts w:ascii="Times New Roman"/>
          <w:b/>
          <w:i w:val="false"/>
          <w:color w:val="000000"/>
        </w:rPr>
        <w:t xml:space="preserve"> 
2013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49"/>
        <w:gridCol w:w="766"/>
        <w:gridCol w:w="1104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жайластыру және (немесе) сатып алу</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9" w:id="14"/>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22 желтоқсандағы</w:t>
      </w:r>
      <w:r>
        <w:br/>
      </w:r>
      <w:r>
        <w:rPr>
          <w:rFonts w:ascii="Times New Roman"/>
          <w:b w:val="false"/>
          <w:i w:val="false"/>
          <w:color w:val="000000"/>
          <w:sz w:val="28"/>
        </w:rPr>
        <w:t>
2010 жылғы 43-1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2013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2-қосымша</w:t>
      </w:r>
    </w:p>
    <w:bookmarkEnd w:id="14"/>
    <w:bookmarkStart w:name="z30" w:id="15"/>
    <w:p>
      <w:pPr>
        <w:spacing w:after="0"/>
        <w:ind w:left="0"/>
        <w:jc w:val="left"/>
      </w:pPr>
      <w:r>
        <w:rPr>
          <w:rFonts w:ascii="Times New Roman"/>
          <w:b/>
          <w:i w:val="false"/>
          <w:color w:val="000000"/>
        </w:rPr>
        <w:t xml:space="preserve"> 
2013 жылға арналған аудан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5"/>
        <w:gridCol w:w="666"/>
        <w:gridCol w:w="742"/>
        <w:gridCol w:w="1058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облыстық маңызы бар қаланың) білім бөлімі</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