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56f88" w14:textId="4356f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Ават селолық округіндегі Ават селосының Ленин көшесін Тәуелсіздік көшесі, Комсомол көшесін Абылайхан көшесі, Совет көшесін Абай көшесі, Набережная көшесін Ұлы Отан соғысы ардагері Маматья Акбарович Мансуров көшесі деп атауларын өзгерту туралы</w:t>
      </w:r>
    </w:p>
    <w:p>
      <w:pPr>
        <w:spacing w:after="0"/>
        <w:ind w:left="0"/>
        <w:jc w:val="both"/>
      </w:pPr>
      <w:r>
        <w:rPr>
          <w:rFonts w:ascii="Times New Roman"/>
          <w:b w:val="false"/>
          <w:i w:val="false"/>
          <w:color w:val="000000"/>
          <w:sz w:val="28"/>
        </w:rPr>
        <w:t>Алматы облысы Еңбекшіқазақ ауданы Ават селолық округі әкімінің 2010 жылғы 27 сәуірдегі N 04-13 шешімі. Алматы облысының Әділет департаменті Еңбекшіқазақ ауданының Әділет басқармасында 2010 жылы 06 мамырда N 2-8-144 тіркелді</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Республикасындағы жергілiктi мемлекеттiк басқару және өзін-өзі басқару туралы" Заңының 35 бабының 1-тармағының </w:t>
      </w:r>
      <w:r>
        <w:rPr>
          <w:rFonts w:ascii="Times New Roman"/>
          <w:b w:val="false"/>
          <w:i w:val="false"/>
          <w:color w:val="000000"/>
          <w:sz w:val="28"/>
        </w:rPr>
        <w:t>13-тармақшасын</w:t>
      </w:r>
      <w:r>
        <w:rPr>
          <w:rFonts w:ascii="Times New Roman"/>
          <w:b w:val="false"/>
          <w:i w:val="false"/>
          <w:color w:val="000000"/>
          <w:sz w:val="28"/>
        </w:rPr>
        <w:t xml:space="preserve">, Қазақстан Республикасының "Қазақстан Республикасындағы әкімшілік-аумақтық құрылысы туралы" Заңының 14 бабының </w:t>
      </w:r>
      <w:r>
        <w:rPr>
          <w:rFonts w:ascii="Times New Roman"/>
          <w:b w:val="false"/>
          <w:i w:val="false"/>
          <w:color w:val="000000"/>
          <w:sz w:val="28"/>
        </w:rPr>
        <w:t>4-тармағын</w:t>
      </w:r>
      <w:r>
        <w:rPr>
          <w:rFonts w:ascii="Times New Roman"/>
          <w:b w:val="false"/>
          <w:i w:val="false"/>
          <w:color w:val="000000"/>
          <w:sz w:val="28"/>
        </w:rPr>
        <w:t xml:space="preserve">, Еңбекшіқазақ ауданы әкімінің 2006 жылғы 20 желтоқсандағы N 7-1/1437, Еңбекшіқазақ аудандық ономастика кеңесінің 2010 жылғы 30 наурыздағы N 2 келісімдеріне, Ават ауылы тұрғындарының 2006 жылғы 5, 6, 7 желтоқсандағы және 2010 жылдың 1 наурыздағы хаттамаларына сәйкес селолық округ әкiмi </w:t>
      </w:r>
      <w:r>
        <w:rPr>
          <w:rFonts w:ascii="Times New Roman"/>
          <w:b/>
          <w:i w:val="false"/>
          <w:color w:val="000000"/>
          <w:sz w:val="28"/>
        </w:rPr>
        <w:t>ШЕШIМ ЕТЕДІ:</w:t>
      </w:r>
      <w:r>
        <w:br/>
      </w:r>
      <w:r>
        <w:rPr>
          <w:rFonts w:ascii="Times New Roman"/>
          <w:b w:val="false"/>
          <w:i w:val="false"/>
          <w:color w:val="000000"/>
          <w:sz w:val="28"/>
        </w:rPr>
        <w:t>
      </w:t>
      </w:r>
      <w:r>
        <w:rPr>
          <w:rFonts w:ascii="Times New Roman"/>
          <w:b w:val="false"/>
          <w:i w:val="false"/>
          <w:color w:val="000000"/>
          <w:sz w:val="28"/>
        </w:rPr>
        <w:t>1. Ават селолық округіндегі Ават селосының Ленин көшесін Тәуелсіздік көшесі, Комсомол көшесін Абылайхан көшесі, Совет көшесін Абай көшесі, Набережная көшесін Ұлы Отан соғысы ардагері Маматья Акбарович Мансуров көшесі деп атаулары өзгертілсін.</w:t>
      </w:r>
      <w:r>
        <w:br/>
      </w:r>
      <w:r>
        <w:rPr>
          <w:rFonts w:ascii="Times New Roman"/>
          <w:b w:val="false"/>
          <w:i w:val="false"/>
          <w:color w:val="000000"/>
          <w:sz w:val="28"/>
        </w:rPr>
        <w:t>
      </w:t>
      </w:r>
      <w:r>
        <w:rPr>
          <w:rFonts w:ascii="Times New Roman"/>
          <w:b w:val="false"/>
          <w:i w:val="false"/>
          <w:color w:val="000000"/>
          <w:sz w:val="28"/>
        </w:rPr>
        <w:t>2. Осы шешiммен жеке және заңды тұлғалар таныстырылсын.</w:t>
      </w:r>
      <w:r>
        <w:br/>
      </w:r>
      <w:r>
        <w:rPr>
          <w:rFonts w:ascii="Times New Roman"/>
          <w:b w:val="false"/>
          <w:i w:val="false"/>
          <w:color w:val="000000"/>
          <w:sz w:val="28"/>
        </w:rPr>
        <w:t>
      </w:t>
      </w:r>
      <w:r>
        <w:rPr>
          <w:rFonts w:ascii="Times New Roman"/>
          <w:b w:val="false"/>
          <w:i w:val="false"/>
          <w:color w:val="000000"/>
          <w:sz w:val="28"/>
        </w:rPr>
        <w:t>3. Осы шешiмнiң орындалуын бақылау Ават селолық округi әкiмi аппаратының бас маманы Масутова Эльвира Ахметовнаға жүктелсiн.</w:t>
      </w:r>
      <w:r>
        <w:br/>
      </w:r>
      <w:r>
        <w:rPr>
          <w:rFonts w:ascii="Times New Roman"/>
          <w:b w:val="false"/>
          <w:i w:val="false"/>
          <w:color w:val="000000"/>
          <w:sz w:val="28"/>
        </w:rPr>
        <w:t>
      </w:t>
      </w:r>
      <w:r>
        <w:rPr>
          <w:rFonts w:ascii="Times New Roman"/>
          <w:b w:val="false"/>
          <w:i w:val="false"/>
          <w:color w:val="000000"/>
          <w:sz w:val="28"/>
        </w:rPr>
        <w:t>4. Осы шешім ресми жарияланғаннан кейін күнтізбелік он күн өткен соң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Округ әкiмi: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Байбөриев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