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24a1" w14:textId="5db2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23 желтоқсан 2009 жылғы N 33-1 "Еңбекшіқазақ ауданының 2010-2012 жылдарға арналған аудандық бюджеті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2010 жылғы 14 сәуірдегі N 38-2 шешімі. Алматы облысының Әділет департаменті Еңбекшіқазақ ауданының Әділет басқармасында 2010 жылы 26 сәуірде N 2-8-141 тіркелді. Күші жойылды - Алматы облысы Еңбекшіқазақ аудандық мәслихатының 2011 жылғы 17 қаңтардағы N 44-3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аудандық мәслихатының 2011.01.17 N 44-3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Бюджеттік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сәйкес, облыстық мәслихаттың 2010 жылғы 12 сәуірдегі N 02-18/247 в шешімінің, Еңбекшіқазақ ауданы әкімінің 2010 жылғы 13 сәуірдегі N 7-1/606 хатының негізінде, Еңбекшіқазақ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ауданы мәслихатының 2009 жылғы 23 желтоқсандағы "Еңбекшіқазақ ауданының 2010-2012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N 33-1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2-8-132 нөмірімен тіркелген, 2010 жылғы 08 қаңтардағы N 2 "Еңбекшіқазақ" газетінде жарияланған), Еңбекшіқазақ ауданы мәслихатының 2010 жылғы 19 ақпандағы "23 желтоқсан 2009 жылғы N 33-1 "Еңбекшіқазақ ауданының 2010-2012 жылдарға арналған бюджеті туралы" шешіміне өзгертулер мен толықтырулар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N 37-2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2-8-137 нөмірімен тіркелген, 2010 жылғы 26 ақпандағы N 9 "Еңбекшіқазақ" газетінде жарияланған),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"7998490" саны "8350664" санына өзгертілсін,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"7114159" саны "7063042"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"8019863" саны "8478746"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сипаттағы мемлекеттік қызметтер, сомасы – "392478" саны "413501"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 - "1296" саны "26296"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- "5115988" саны "5488340"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және әлеуметтік қамсыздандыру - "511473" саны "538526"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 – "801514" саны "814814"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Мәдениет, спорт, туризм және ақпараттық кеңістік - "187284" саны "190721"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Ауыл, су, орман, балық шаруашылығы, ерекше қорғалатын табиғи аумақтар, қоршаған ортаны және жануарлар дүниесін қорғау, жер қатынастары - "363734" саны "353532"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Өнеркәсіп, сәулет, қала құрылыс қызметі - "10897" саны "11400"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және коммуникация - "136454" саны "141454"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Басқалар - "24474" саны "25891"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2010 жылы 01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 Бұланбаева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Ә. Талқамбаев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сәуірдегі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38-2 шешіміне Еңбекшіқазақ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2010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1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632"/>
        <w:gridCol w:w="592"/>
        <w:gridCol w:w="9654"/>
        <w:gridCol w:w="171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8350664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1141227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868320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559700</w:t>
            </w:r>
          </w:p>
        </w:tc>
      </w:tr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34120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249757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205530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26527</w:t>
            </w:r>
          </w:p>
        </w:tc>
      </w:tr>
      <w:tr>
        <w:trPr>
          <w:trHeight w:val="1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137895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134200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7063042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7063042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7063042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712"/>
        <w:gridCol w:w="732"/>
        <w:gridCol w:w="9414"/>
        <w:gridCol w:w="173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8478746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413501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384504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57253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51893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316676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259698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 жөндеу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басқару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26296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5488340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461170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461170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461170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4710640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4687248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4664650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270357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күрделі, ағымды жөндеу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101688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101688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538526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503277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503277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70254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38695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107892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134544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орай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сондай-ақ оларға теңестірілген,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майдандағы армия құрамына кірмеген,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жылғы 22 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аралығындағы кезеңде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бөлімшелерде, 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әскери 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(отставка), "1941-1945 жж.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 Германияны 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"Жапонияны 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 әскери қызметшілерге,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 жылдарында тылда кемінде алты ай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 (қызметте болған) адамдарға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төлеу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 төлеу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35249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35249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29854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814814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67514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66734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53095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661094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661094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елді-мекендерді көркейту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289658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192136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86206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34745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190721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143125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143125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143125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353532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225096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 жұмыспен қамту және кадрларды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225096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 жөніндегі жұмыстар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91612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құнын иелеріне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81145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141454</w:t>
            </w:r>
          </w:p>
        </w:tc>
      </w:tr>
      <w:tr>
        <w:trPr>
          <w:trHeight w:val="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141454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 көшелерін жөндеу және ұстау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7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447458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447458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447458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447338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90"/>
        <w:gridCol w:w="691"/>
        <w:gridCol w:w="9402"/>
        <w:gridCol w:w="1786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1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91"/>
        <w:gridCol w:w="692"/>
        <w:gridCol w:w="9396"/>
        <w:gridCol w:w="1790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бойынша сальдо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-21373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(профиццитті пайдалану)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106709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106709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сәуірдегі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38-2 шешіміне Еңбекшіқазақ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2010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2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аудандық бюджетті дамыту туралы жергілікті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33"/>
        <w:gridCol w:w="733"/>
        <w:gridCol w:w="1095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(немесе) сатып алу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алуға кредит беру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сәуірдегі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38-2 шешіміне Еңбекшіқазақ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2010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3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аудандық бюджетінің орындалуы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жергілікті бюджет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93"/>
        <w:gridCol w:w="693"/>
        <w:gridCol w:w="1095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