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d51a" w14:textId="e33d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Мыңбаев селолық округіне қарасты жаңа құрылыс жерлеріне жаңадан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Мыңбаев селолық округінің әкімінің 2010 жылғы 1 қыркүйектегі N 9-81 шешімі. Алматы облысы Жамбыл ауданының Әділет басқармасында 2010 жылғы 13 қыркүйекте N 2-7-108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ономастика кеңесінің келісімін, халықтың пікірін ескере отырып, Мыңбаев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Жамбыл ауданы Мыңбаев селолық округіне қарасты Мыңбаев ауылындағы жаңа құрылыс жерлерінде келесідей жаңадан: «Көкбастау, Суықтөбе, Майтөбе, Басбатыр, Ақсу, Көксу, Қарасу» деп көшелерге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Мыңбаев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 А. Жолтаев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