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998c" w14:textId="d9e9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селолық округіне қарасты Қарасай ауылындағы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Қарасу селолық округінің әкімінің 2010 жылғы 17 мамырдағы N 5-83 шешімі. Алматы облысы Жамбыл ауданының Әділет басқармасында 2010 жылғы 11 маусымда N 2-7-101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аудандық қоғамдық ономастика кеңесінің келісіміне сәйкес Қарасу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облысы, Жамбыл ауданы, Қарасу селолық округіне қарасты Қарасай ауылының орталық көшесіне Таймерден Изенбаев және осы ауылдағы жаңа көшелерге «Жетісу», «Жеңіс», «Ақтасты», «Тәуелсіздік», «Үшқоңыр», «Достық»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 А. Молдабаев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