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c57a" w14:textId="c5ec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2010 жылғы 31 желтоқсандағы N 704 қаулысы. Алматы облысы Жамбыл ауданының Әділет басқармасында 2011 жылғы 31 қаңтарда N 2-7-115 тіркелді. Күші жойылды - Алматы облысы Жамбыл аудандық әкімдігінің 2012 жылғы 01 ақпандағы N 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Жамбыл аудандық әкімдігінің 2012.02.01 </w:t>
      </w:r>
      <w:r>
        <w:rPr>
          <w:rFonts w:ascii="Times New Roman"/>
          <w:b w:val="false"/>
          <w:i w:val="false"/>
          <w:color w:val="ff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қаржыландырудың Ережесі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1.Ақылы қоғамдық жұмыстар ұсыныс пен сұранысқа сай айқындалып, жұмыссыз азаматтар үшін уақытша жұмыс орнын құру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Жамбыл ауданы әкімдігінің 2010 жылдың 14 қаңтарындағы "Қоғамдық жұмыстарды ұйымдастыру туралы” № 11 (Жамбыл ауданының әділет басқармасында 2010 жылғы 19 ақпандағы нормативтік құқықтық актілердің мемлекеттік тіркеу тізілімінде 2-7-87 нөмірімен тіркелген, 2010 жылғы 30 қаңтардағы № 5 "Атамекен"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Жандарбек Ермекұлы Далабаевқа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Бигелдиев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31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ауданы бойынша ақылы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№ 704 қаулысымен бекітілген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2011 жылға арналған тізбелері,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көлемі 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ақының мөлшері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 көзі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922"/>
        <w:gridCol w:w="2855"/>
        <w:gridCol w:w="3767"/>
        <w:gridCol w:w="2292"/>
        <w:gridCol w:w="1056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мен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орындалатын қоғамдық жұмыстардың түрлері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Еңбегіне төленетін ақының мөлшері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Ақтерек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Аққайнар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Беріктас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Мыңбаев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Мәтібұ-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Самсы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Ұзынағаш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Үңгіртас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 селолық округі әкімінің аппараты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көшеттер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науқандарды өткізу (көпші-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ліктің ой-пі-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кірлерін сұрас-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қатысқан ардагерлерге,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зейнеткерлер-ге, қарттарға үйде 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сәулеттік ескерткіштер-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қорықтық аумақтарды қалпына келтіруге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 алаңы 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ғысқа қатыс-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(аула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лау, әктеу, жинастыру);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тозып,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құлап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материалдардыдайындауда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плиталар,құм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 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 адамдарды уақытша жұмысқа 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 толық емес жұмыс күні жағдайында және икемді кесте бойынша жасау (5 күндік толық емес жұмыс күні, 2 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белгіленуі);толық емес жұмыс уақыты режимімен 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 жұмыс жасауға 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қауіпсіздігінің сақталуы; еңбек ақының уақытылы төленуі;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жалақының ең төменгі көрсеткіші мөлшерінде(15999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55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ғы" қо-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ғамдық бірлес-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Әйелдердің психологиялық құқықтық, әлеуметтік жағдайын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жұмыстарын жүргізеді, әйелдер мен балаларды зорлықтан қорғау, олармен оңалту жұмыстарын жүргізу, дағдарысқа тап болған әйелдерге көмек көрсету 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уақыты режимінде жұмыспен қамтылған 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4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мүгедек балалар-дың ерікті қоғамы-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Жамбыл ауданын-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филиалы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Мүмкіндігі шектеулі балаларға үйде әлеуметтік қызмет көрсету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уақыты режимінде жұмыспен қамтылған 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мөлшерінде(15999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су құбыры" аудандық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 жүргізу, сарқынды су ағызатын, су құбырларын жүргізу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 төменгікөрсеткіші мөлшерінде(15999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бюд-жет</w:t>
            </w:r>
          </w:p>
        </w:tc>
      </w:tr>
      <w:tr>
        <w:trPr>
          <w:trHeight w:val="21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ішкі саясат, мәдениет 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мекемесі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дәстүрлерін, қолөнерді қайта жандандыруға көмектесу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 қоғамдық жұмысты толық емес жұмыс күні жағдайында және икемді кесте бойынша жасау (5 күндік толық емес жұмыс күні, 2 күн демалыс белгіленуі);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мөлшерінде 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бюд-жет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кітапха-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қорларын реттеуге көмектесу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 қоғамдық жұмысты толық емес жұмыс күні жағдайында және икемді кесте бойынша жасау (5 күндік толық емес жұмыс күні, 2 күн демалыс белгіленуі);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көрсеткішімөлшерінде(15999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бюд-жет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қорғаныс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 көктемгі және күзгі әскер қатарына шақыру шараларын өткізуге көмектесу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 қоғамдық жұмысты толық емес жұмыс күні жағдайында және икемді кесте бойынша жасау (5 күндік толық емес жұмыс күні, 2 күн демалыс белгіленуі);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мөлшерінде(15999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бюд-жет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Казпошта байланыс торабы"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ардагерлеріне мүгедектерге, жалғыз басты қарттарға хаттарын, газеттерін жеткізіп беру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 қоғамдық жұмысты толық емес жұмыс күні жағдайында және икемді кесте бойынша жасау (5 күндік толық емес жұмыс күні, 2 күн демалыс белгіленуі);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мөлшерінде(15999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бюд-жет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зейне-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 төлеу орталы-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ғының аудандық бөлімше-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мүгедектердің және жұмыссыз азаматтардың құжаттарын толықтыруға көмектесу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 қоғамдық жұмысты толық емес жұмыс күні жағдайында және икемді кесте бойынша жасау (5 күндік толық емес жұмыс күні, 2 күн демалыс белгіленуі);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мөлшерінде(15999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бюд-жет</w:t>
            </w:r>
          </w:p>
        </w:tc>
      </w:tr>
      <w:tr>
        <w:trPr>
          <w:trHeight w:val="25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 айың", "Ұлан", "Қарлы-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ғаш", "Жазира"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ойын алаңдарын жөндеу, ауласын тазарту, көгалдандыру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 Қоғамдық жұмысты толық емес жұмыс күні жағдайында және икемді кесте бойынша жасау (5 күндік толық емес жұмыс күні, 2 күн демалыс белгіленуі);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мөлшерінде(15999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бюд-жет</w:t>
            </w:r>
          </w:p>
        </w:tc>
      </w:tr>
      <w:tr>
        <w:trPr>
          <w:trHeight w:val="24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пірімдер спорт мектебі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Ұзынағаш ауылының орталық стадионында өткізілетін спорттық шараларға көмектесу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уақыты режимінде жұмыспен қамтылған 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жалақының ең төменгі көрсеткіші мөлшерінде(15999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бюд-жет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Жұқтырылғыш қорғаныш тапшылығының белгісі індеті ауруын алдын алу және оған қарсы күрес жөніндегі Алматы облыстық орталығы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Жұқтырылғыш қорғаныш тапшылығының белгісі індеті ауруын алдын алу және оған қарсы күрес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жұмыссыз азаматтарды уақытша жұмысқа орналастыру;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мөлшерінде(15999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бюд-жет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су құбыры" шаруашы-лық жүргізу құқығын-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аудандық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Суландыру жұмыстарын жүргізу, сарқынды су ағызатын, су құбырларын жүргізу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мөлшерінде(15999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бюд-жет</w:t>
            </w:r>
          </w:p>
        </w:tc>
      </w:tr>
      <w:tr>
        <w:trPr>
          <w:trHeight w:val="25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ішкі– саясат, мәдениет және тілдерді дамыту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дәстүрлерін, қолөнерді қайта жандандыруға көмектесу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 қоғамдық жұмысты толық емес жұмыс күні жағдайында және икемді кесте бойынша жасау (5 күндік толық емес жұмыс күні, 2 күн демалыс белгіленуі);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 төменгі көрсеткіші мөлшерінде(15999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бюд-жет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хана"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мекемесі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қорларын реттеуге көмектесу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 қоғамдық жұмысты толық емес жұмыс күні жағдайында және икемді кесте бойынша жасау (5 күндік толық емес жұмыс күні, 2 күн демалыс белгіленуі);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 алақының ең төменгі көрсеткішімөлшерінде 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 бюд-жет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Жамбыл аудандық қорғаныс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 көктемгі және күзгі әскер қатарына шақыру шараларын өткізуге көмектесу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 қоғамдық жұмысты толық емес жұмыс күні жағдайында және икемді кесте бойынша жасау (5 күндік толық емес жұмыс күні, 2 күн демалыс белгіленуі);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мөлшерінде 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бюд-жет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Казпошта байланыс торабы"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ардагерлеріне мүгедектері-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не, жалғыз басты қарттарға хаттарын, газеттерін жеткізіп беру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 қоғамдық жұмысты толық емес жұмыс күні жағдайында және икемді кесте бойынша жасау (5 күндік толық емес жұмыс күні, 2 күн демалыс белгіленуі);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мөлшерінде(15999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9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зейне-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 төлеу орталы-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ғының аудандық бөлім-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мүгедектердің және жұмыссыз азаматтардың құжаттарын толықтыруға көмектесу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 қоғамдық жұмысты толық емес жұмыс күні жағдайында және икемді кесте бойынша жасау (5 күндік толық емес жұмыс күні, 2 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мөлшерінде(15999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 қайың", "Ұлан", "Қарлы-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ғаш", "Жазира"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Кәсіпорындар-дың ойын алаңдарын жөндеу, ауласын тазарту, көгалдандыру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 жоқ адамдарды уақытша жұмысқа орналастыру; Қоғамдық жұмысты толық емес жұмыс күні жағдайында және икемді кесте бойынша жасау (5 күндік толық емес жұмыс күні, 2 күн демалыс белгіленуі);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мөлшерінде(15999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2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спорт мектебі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Ұзынағаш ауылының орталық стадионында өткізілетін спорттық шараларға көмектесу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уақыты режимінде жұмыспен қамтылған 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мөлшерінде(15999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рылғыш қорғаныш тапшылы-ғының белгісі індеті ауруын алдын алу және оған қарсы күрес жөнінде-гі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орталығы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Жұқтырылғыш қорғаныш тапшылығының белгісі індеті ауруын алдын алу және оған қарсы күрес 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білімі жоқ жұмыссыз азаматтарды уақытша жұмысқа орналастыру;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Заңында 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мөлшерінде(15999 теңге)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