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3dc6" w14:textId="c1c3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2010 жылғы 23 желтоқсандағы N 46-212 шешімі. Алматы облысы Жамбыл ауданының Әділет басқармасында 2010 жылғы 31 желтоқсанда N 2-7-113 тіркелді. Күші жойылды - Алматы облысы Жамбыл аудандық мәслихатының 2012 жылғы 26 наурыздағы № 4-47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26.03.2012 № 4-47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Кодексiнің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2010 жылғы 29 қарашадағы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бекiтiлсiн, соның ішінде 2011 жылғы аудандық бюджет келесідей көлемде:</w:t>
      </w:r>
      <w:r>
        <w:br/>
      </w:r>
      <w:r>
        <w:rPr>
          <w:rFonts w:ascii="Times New Roman"/>
          <w:b w:val="false"/>
          <w:i w:val="false"/>
          <w:color w:val="000000"/>
          <w:sz w:val="28"/>
        </w:rPr>
        <w:t>
</w:t>
      </w:r>
      <w:r>
        <w:rPr>
          <w:rFonts w:ascii="Times New Roman"/>
          <w:b w:val="false"/>
          <w:i w:val="false"/>
          <w:color w:val="000000"/>
          <w:sz w:val="28"/>
        </w:rPr>
        <w:t>
      1) Кiрiстер 9837694 мың теңге, соның iшiнде:</w:t>
      </w:r>
      <w:r>
        <w:br/>
      </w:r>
      <w:r>
        <w:rPr>
          <w:rFonts w:ascii="Times New Roman"/>
          <w:b w:val="false"/>
          <w:i w:val="false"/>
          <w:color w:val="000000"/>
          <w:sz w:val="28"/>
        </w:rPr>
        <w:t>
      салықтық түсiмдер бойынша 1039638 мың теңге;</w:t>
      </w:r>
      <w:r>
        <w:br/>
      </w:r>
      <w:r>
        <w:rPr>
          <w:rFonts w:ascii="Times New Roman"/>
          <w:b w:val="false"/>
          <w:i w:val="false"/>
          <w:color w:val="000000"/>
          <w:sz w:val="28"/>
        </w:rPr>
        <w:t>
      салықтық емес түсiмдер бойынша 23880 мың теңге;</w:t>
      </w:r>
      <w:r>
        <w:br/>
      </w:r>
      <w:r>
        <w:rPr>
          <w:rFonts w:ascii="Times New Roman"/>
          <w:b w:val="false"/>
          <w:i w:val="false"/>
          <w:color w:val="000000"/>
          <w:sz w:val="28"/>
        </w:rPr>
        <w:t>
      негiзгi капиталды сатудан түсетiн түсiмдер бойынша 44080 мың теңге;</w:t>
      </w:r>
      <w:r>
        <w:br/>
      </w:r>
      <w:r>
        <w:rPr>
          <w:rFonts w:ascii="Times New Roman"/>
          <w:b w:val="false"/>
          <w:i w:val="false"/>
          <w:color w:val="000000"/>
          <w:sz w:val="28"/>
        </w:rPr>
        <w:t>
      трансферттердің түсiмдері бойынша 8730096 мың теңге, соның iшiнде:</w:t>
      </w:r>
      <w:r>
        <w:br/>
      </w:r>
      <w:r>
        <w:rPr>
          <w:rFonts w:ascii="Times New Roman"/>
          <w:b w:val="false"/>
          <w:i w:val="false"/>
          <w:color w:val="000000"/>
          <w:sz w:val="28"/>
        </w:rPr>
        <w:t>
      облыстық бюджеттен түсетiн трансферттер – барлығы 7027366 мың теңге, оның iшiнде:</w:t>
      </w:r>
      <w:r>
        <w:br/>
      </w:r>
      <w:r>
        <w:rPr>
          <w:rFonts w:ascii="Times New Roman"/>
          <w:b w:val="false"/>
          <w:i w:val="false"/>
          <w:color w:val="000000"/>
          <w:sz w:val="28"/>
        </w:rPr>
        <w:t>
      ағымдағы нысаналы трансферттер 1739132 мың теңге, соның iшiнде:</w:t>
      </w:r>
      <w:r>
        <w:br/>
      </w:r>
      <w:r>
        <w:rPr>
          <w:rFonts w:ascii="Times New Roman"/>
          <w:b w:val="false"/>
          <w:i w:val="false"/>
          <w:color w:val="000000"/>
          <w:sz w:val="28"/>
        </w:rPr>
        <w:t>
      салық салу мақсатында мүлікті бағалауды жүргізуге – 1437 мың теңге;</w:t>
      </w:r>
      <w:r>
        <w:br/>
      </w:r>
      <w:r>
        <w:rPr>
          <w:rFonts w:ascii="Times New Roman"/>
          <w:b w:val="false"/>
          <w:i w:val="false"/>
          <w:color w:val="000000"/>
          <w:sz w:val="28"/>
        </w:rPr>
        <w:t>
      мектепке дейінгі білім беру ұйымдарын материалдық-техникалық базасын нығайтуға және күрделі жөндеуге – 93955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 – 7206 мың теңге;</w:t>
      </w:r>
      <w:r>
        <w:br/>
      </w:r>
      <w:r>
        <w:rPr>
          <w:rFonts w:ascii="Times New Roman"/>
          <w:b w:val="false"/>
          <w:i w:val="false"/>
          <w:color w:val="000000"/>
          <w:sz w:val="28"/>
        </w:rPr>
        <w:t>
      жалпы орта білім беретін мемлекеттік мекемелердің физика, химия, биология кабинеттерін оқу құрал-жабдықтарымен жарақтандыруға – 16388 мың теңге;</w:t>
      </w:r>
      <w:r>
        <w:br/>
      </w:r>
      <w:r>
        <w:rPr>
          <w:rFonts w:ascii="Times New Roman"/>
          <w:b w:val="false"/>
          <w:i w:val="false"/>
          <w:color w:val="000000"/>
          <w:sz w:val="28"/>
        </w:rPr>
        <w:t>
      жалпы орта білім беретін мемлекеттік мекемелерде лингафондық және мультимедиалық кабинеттер жасауға - 27705 мың теңге;</w:t>
      </w:r>
      <w:r>
        <w:br/>
      </w:r>
      <w:r>
        <w:rPr>
          <w:rFonts w:ascii="Times New Roman"/>
          <w:b w:val="false"/>
          <w:i w:val="false"/>
          <w:color w:val="000000"/>
          <w:sz w:val="28"/>
        </w:rPr>
        <w:t>
      мектеп жасына дейінгі білім беру мекемелеріне – 77667 мың теңге;</w:t>
      </w:r>
      <w:r>
        <w:br/>
      </w:r>
      <w:r>
        <w:rPr>
          <w:rFonts w:ascii="Times New Roman"/>
          <w:b w:val="false"/>
          <w:i w:val="false"/>
          <w:color w:val="000000"/>
          <w:sz w:val="28"/>
        </w:rPr>
        <w:t>
      жетім баланы (жетім балаларды)және ата-аналарының қамқорынсыз қалған баланы күтіп ұстауға асыраушыларына ай сайынғы ақшалай қаражат төлемдеріне – 14062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9685 мың теңге;</w:t>
      </w:r>
      <w:r>
        <w:br/>
      </w:r>
      <w:r>
        <w:rPr>
          <w:rFonts w:ascii="Times New Roman"/>
          <w:b w:val="false"/>
          <w:i w:val="false"/>
          <w:color w:val="000000"/>
          <w:sz w:val="28"/>
        </w:rPr>
        <w:t>
      жастар тәжірибесіне – 10608 мың теңге;</w:t>
      </w:r>
      <w:r>
        <w:br/>
      </w:r>
      <w:r>
        <w:rPr>
          <w:rFonts w:ascii="Times New Roman"/>
          <w:b w:val="false"/>
          <w:i w:val="false"/>
          <w:color w:val="000000"/>
          <w:sz w:val="28"/>
        </w:rPr>
        <w:t>
      тұрғын үй көмегіне – 20774 мың теңге;</w:t>
      </w:r>
      <w:r>
        <w:br/>
      </w:r>
      <w:r>
        <w:rPr>
          <w:rFonts w:ascii="Times New Roman"/>
          <w:b w:val="false"/>
          <w:i w:val="false"/>
          <w:color w:val="000000"/>
          <w:sz w:val="28"/>
        </w:rPr>
        <w:t>
      облыс әкімінің грантына – 2953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 5011 мың теңге;</w:t>
      </w:r>
      <w:r>
        <w:br/>
      </w:r>
      <w:r>
        <w:rPr>
          <w:rFonts w:ascii="Times New Roman"/>
          <w:b w:val="false"/>
          <w:i w:val="false"/>
          <w:color w:val="000000"/>
          <w:sz w:val="28"/>
        </w:rPr>
        <w:t>
      эпизоотияға қарсы іс-шаралар жүргізуге – 126032 мың теңге.</w:t>
      </w:r>
      <w:r>
        <w:br/>
      </w:r>
      <w:r>
        <w:rPr>
          <w:rFonts w:ascii="Times New Roman"/>
          <w:b w:val="false"/>
          <w:i w:val="false"/>
          <w:color w:val="000000"/>
          <w:sz w:val="28"/>
        </w:rPr>
        <w:t>
      нысаналы даму трансферттері 3012033 мың теңге, соның ішінде:</w:t>
      </w:r>
      <w:r>
        <w:br/>
      </w:r>
      <w:r>
        <w:rPr>
          <w:rFonts w:ascii="Times New Roman"/>
          <w:b w:val="false"/>
          <w:i w:val="false"/>
          <w:color w:val="000000"/>
          <w:sz w:val="28"/>
        </w:rPr>
        <w:t>
      білім беру объектілерін салу және реконструкциялауға – 753513 мың теңге;</w:t>
      </w:r>
      <w:r>
        <w:br/>
      </w:r>
      <w:r>
        <w:rPr>
          <w:rFonts w:ascii="Times New Roman"/>
          <w:b w:val="false"/>
          <w:i w:val="false"/>
          <w:color w:val="000000"/>
          <w:sz w:val="28"/>
        </w:rPr>
        <w:t>
      мемлекеттік коммуналдық тұрғын үй қорының тұрғын үй құрылысына – 108060 мың теңге;</w:t>
      </w:r>
      <w:r>
        <w:br/>
      </w:r>
      <w:r>
        <w:rPr>
          <w:rFonts w:ascii="Times New Roman"/>
          <w:b w:val="false"/>
          <w:i w:val="false"/>
          <w:color w:val="000000"/>
          <w:sz w:val="28"/>
        </w:rPr>
        <w:t>
      инженерлік коммуникациялық инфрақұрылымды дамыту және жайластыруға 26844 мың теңге;</w:t>
      </w:r>
      <w:r>
        <w:br/>
      </w:r>
      <w:r>
        <w:rPr>
          <w:rFonts w:ascii="Times New Roman"/>
          <w:b w:val="false"/>
          <w:i w:val="false"/>
          <w:color w:val="000000"/>
          <w:sz w:val="28"/>
        </w:rPr>
        <w:t>
      сумен жабдықтау жүйесін дамытуға – 1743535 мың теңге;</w:t>
      </w:r>
      <w:r>
        <w:br/>
      </w:r>
      <w:r>
        <w:rPr>
          <w:rFonts w:ascii="Times New Roman"/>
          <w:b w:val="false"/>
          <w:i w:val="false"/>
          <w:color w:val="000000"/>
          <w:sz w:val="28"/>
        </w:rPr>
        <w:t>
      коммуналдық шаруашылық объектілерін дамытуға – 3000 мың теңге.</w:t>
      </w:r>
      <w:r>
        <w:br/>
      </w:r>
      <w:r>
        <w:rPr>
          <w:rFonts w:ascii="Times New Roman"/>
          <w:b w:val="false"/>
          <w:i w:val="false"/>
          <w:color w:val="000000"/>
          <w:sz w:val="28"/>
        </w:rPr>
        <w:t>
      субвенция 3978931 мың теңге;</w:t>
      </w:r>
      <w:r>
        <w:br/>
      </w:r>
      <w:r>
        <w:rPr>
          <w:rFonts w:ascii="Times New Roman"/>
          <w:b w:val="false"/>
          <w:i w:val="false"/>
          <w:color w:val="000000"/>
          <w:sz w:val="28"/>
        </w:rPr>
        <w:t>
      қарыздар түсімі бойынша – 31157 мың теңге;</w:t>
      </w:r>
      <w:r>
        <w:br/>
      </w:r>
      <w:r>
        <w:rPr>
          <w:rFonts w:ascii="Times New Roman"/>
          <w:b w:val="false"/>
          <w:i w:val="false"/>
          <w:color w:val="000000"/>
          <w:sz w:val="28"/>
        </w:rPr>
        <w:t>
</w:t>
      </w:r>
      <w:r>
        <w:rPr>
          <w:rFonts w:ascii="Times New Roman"/>
          <w:b w:val="false"/>
          <w:i w:val="false"/>
          <w:color w:val="000000"/>
          <w:sz w:val="28"/>
        </w:rPr>
        <w:t>
      2) шығындар - 9863061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- 53386 теңге;</w:t>
      </w:r>
      <w:r>
        <w:br/>
      </w:r>
      <w:r>
        <w:rPr>
          <w:rFonts w:ascii="Times New Roman"/>
          <w:b w:val="false"/>
          <w:i w:val="false"/>
          <w:color w:val="000000"/>
          <w:sz w:val="28"/>
        </w:rPr>
        <w:t>
</w:t>
      </w:r>
      <w:r>
        <w:rPr>
          <w:rFonts w:ascii="Times New Roman"/>
          <w:b w:val="false"/>
          <w:i w:val="false"/>
          <w:color w:val="000000"/>
          <w:sz w:val="28"/>
        </w:rPr>
        <w:t>
      4) қаржы активтерiнiң операциялары бойынша сальдо - 69149 теңге;</w:t>
      </w:r>
      <w:r>
        <w:br/>
      </w:r>
      <w:r>
        <w:rPr>
          <w:rFonts w:ascii="Times New Roman"/>
          <w:b w:val="false"/>
          <w:i w:val="false"/>
          <w:color w:val="000000"/>
          <w:sz w:val="28"/>
        </w:rPr>
        <w:t>
</w:t>
      </w:r>
      <w:r>
        <w:rPr>
          <w:rFonts w:ascii="Times New Roman"/>
          <w:b w:val="false"/>
          <w:i w:val="false"/>
          <w:color w:val="000000"/>
          <w:sz w:val="28"/>
        </w:rPr>
        <w:t>
      5) тапшылық (профицит) - -147398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(профицитiн пайдалану)-   147398 теңге.</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Алматы облысы Жамбыл ауданы мәслихатының 2011.02.17 N</w:t>
      </w:r>
      <w:r>
        <w:rPr>
          <w:rFonts w:ascii="Times New Roman"/>
          <w:b w:val="false"/>
          <w:i w:val="false"/>
          <w:color w:val="000000"/>
          <w:sz w:val="28"/>
        </w:rPr>
        <w:t xml:space="preserve"> 49-223</w:t>
      </w:r>
      <w:r>
        <w:rPr>
          <w:rFonts w:ascii="Times New Roman"/>
          <w:b w:val="false"/>
          <w:i w:val="false"/>
          <w:color w:val="ff0000"/>
          <w:sz w:val="28"/>
        </w:rPr>
        <w:t xml:space="preserve"> (2011.01.01 бастап қолданысқа енеді); 2011.03.30 </w:t>
      </w:r>
      <w:r>
        <w:rPr>
          <w:rFonts w:ascii="Times New Roman"/>
          <w:b w:val="false"/>
          <w:i w:val="false"/>
          <w:color w:val="000000"/>
          <w:sz w:val="28"/>
        </w:rPr>
        <w:t>N 51-228</w:t>
      </w:r>
      <w:r>
        <w:rPr>
          <w:rFonts w:ascii="Times New Roman"/>
          <w:b w:val="false"/>
          <w:i w:val="false"/>
          <w:color w:val="ff0000"/>
          <w:sz w:val="28"/>
        </w:rPr>
        <w:t xml:space="preserve"> (2011.01.01 бастап қолданысқа енеді); 2011.04.14 </w:t>
      </w:r>
      <w:r>
        <w:rPr>
          <w:rFonts w:ascii="Times New Roman"/>
          <w:b w:val="false"/>
          <w:i w:val="false"/>
          <w:color w:val="000000"/>
          <w:sz w:val="28"/>
        </w:rPr>
        <w:t>N 52-232</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56-255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60-275</w:t>
      </w:r>
      <w:r>
        <w:rPr>
          <w:rFonts w:ascii="Times New Roman"/>
          <w:b w:val="false"/>
          <w:i w:val="false"/>
          <w:color w:val="ff0000"/>
          <w:sz w:val="28"/>
        </w:rPr>
        <w:t xml:space="preserve">(2011.01.01 бастап қолданысқа енеді); 2011.11.15  </w:t>
      </w:r>
      <w:r>
        <w:rPr>
          <w:rFonts w:ascii="Times New Roman"/>
          <w:b w:val="false"/>
          <w:i w:val="false"/>
          <w:color w:val="000000"/>
          <w:sz w:val="28"/>
        </w:rPr>
        <w:t>N 61-280</w:t>
      </w:r>
      <w:r>
        <w:rPr>
          <w:rFonts w:ascii="Times New Roman"/>
          <w:b w:val="false"/>
          <w:i w:val="false"/>
          <w:color w:val="ff0000"/>
          <w:sz w:val="28"/>
        </w:rPr>
        <w:t xml:space="preserve">  (2011.01.01 бастап қолданысқа енеді); 2011.12.20  </w:t>
      </w:r>
      <w:r>
        <w:rPr>
          <w:rFonts w:ascii="Times New Roman"/>
          <w:b w:val="false"/>
          <w:i w:val="false"/>
          <w:color w:val="000000"/>
          <w:sz w:val="28"/>
        </w:rPr>
        <w:t>N 62-284</w:t>
      </w:r>
      <w:r>
        <w:rPr>
          <w:rFonts w:ascii="Times New Roman"/>
          <w:b w:val="false"/>
          <w:i w:val="false"/>
          <w:color w:val="ff0000"/>
          <w:sz w:val="28"/>
        </w:rPr>
        <w:t>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мынадай түсiмдер көзделсiн:</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құмар ойын бизнеске салық;</w:t>
      </w:r>
      <w:r>
        <w:br/>
      </w:r>
      <w:r>
        <w:rPr>
          <w:rFonts w:ascii="Times New Roman"/>
          <w:b w:val="false"/>
          <w:i w:val="false"/>
          <w:color w:val="000000"/>
          <w:sz w:val="28"/>
        </w:rPr>
        <w:t>
      мемлекеттiк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2011 жылға облыс бюджетiнен аудан бюджетiне берiлетiн субвенция мөлшерi 3978931 мың теңге сомасында белгiленсiн.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білім беру объектілерін салу және реконструкциялауға 807607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Жамбыл ауданы мәслихатының 2011.02.17 </w:t>
      </w:r>
      <w:r>
        <w:rPr>
          <w:rFonts w:ascii="Times New Roman"/>
          <w:b w:val="false"/>
          <w:i w:val="false"/>
          <w:color w:val="000000"/>
          <w:sz w:val="28"/>
        </w:rPr>
        <w:t>N 49-223</w:t>
      </w:r>
      <w:r>
        <w:rPr>
          <w:rFonts w:ascii="Times New Roman"/>
          <w:b w:val="false"/>
          <w:i w:val="false"/>
          <w:color w:val="ff0000"/>
          <w:sz w:val="28"/>
        </w:rPr>
        <w:t xml:space="preserve"> (2011.01.01 бастап қолданысқа енеді); 2011.04.14 </w:t>
      </w:r>
      <w:r>
        <w:rPr>
          <w:rFonts w:ascii="Times New Roman"/>
          <w:b w:val="false"/>
          <w:i w:val="false"/>
          <w:color w:val="000000"/>
          <w:sz w:val="28"/>
        </w:rPr>
        <w:t>N 52-232</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56-255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60-275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мемлекеттік коммуналдық тұрғын үй қорының тұрғын үй құрылысына 108060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000000"/>
          <w:sz w:val="28"/>
        </w:rPr>
        <w:t>
      6. Қазақстан Республикасында 2009-2011 жылдарға арналған тұрғын-үй құрылысын дамыту мемлекеттiк бағдарламасын iске асыру шеңберiнде, 2011 жылға арналған аудандық бюджетте инженерлік коммуникациялық инфрақұрылымды дамыту және жайластыруға 152734 мың теңге сомасында нысаналы даму трансферттері көзделсiн.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облысы Жамбыл ауданы мәслихатының 2011.03.30 </w:t>
      </w:r>
      <w:r>
        <w:rPr>
          <w:rFonts w:ascii="Times New Roman"/>
          <w:b w:val="false"/>
          <w:i w:val="false"/>
          <w:color w:val="000000"/>
          <w:sz w:val="28"/>
        </w:rPr>
        <w:t xml:space="preserve">N 51-228 </w:t>
      </w:r>
      <w:r>
        <w:rPr>
          <w:rFonts w:ascii="Times New Roman"/>
          <w:b w:val="false"/>
          <w:i w:val="false"/>
          <w:color w:val="ff0000"/>
          <w:sz w:val="28"/>
        </w:rPr>
        <w:t xml:space="preserve">(2011.01.01 бастап қолданысқа енеді); 2011.04.14 </w:t>
      </w:r>
      <w:r>
        <w:rPr>
          <w:rFonts w:ascii="Times New Roman"/>
          <w:b w:val="false"/>
          <w:i w:val="false"/>
          <w:color w:val="000000"/>
          <w:sz w:val="28"/>
        </w:rPr>
        <w:t>N 52-232</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56-255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60-275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сумен жабдықтау жүйесін дамытуға 1868128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Алматы облысы Жамбыл ауданы мәслихатының 2011.04.14 </w:t>
      </w:r>
      <w:r>
        <w:rPr>
          <w:rFonts w:ascii="Times New Roman"/>
          <w:b w:val="false"/>
          <w:i w:val="false"/>
          <w:color w:val="000000"/>
          <w:sz w:val="28"/>
        </w:rPr>
        <w:t>N 52-232</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56-255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60-275</w:t>
      </w:r>
      <w:r>
        <w:rPr>
          <w:rFonts w:ascii="Times New Roman"/>
          <w:b w:val="false"/>
          <w:i w:val="false"/>
          <w:color w:val="ff0000"/>
          <w:sz w:val="28"/>
        </w:rPr>
        <w:t xml:space="preserve"> (2011.01.01 бастап қолданысқа енеді); 2011.12.20  </w:t>
      </w:r>
      <w:r>
        <w:rPr>
          <w:rFonts w:ascii="Times New Roman"/>
          <w:b w:val="false"/>
          <w:i w:val="false"/>
          <w:color w:val="000000"/>
          <w:sz w:val="28"/>
        </w:rPr>
        <w:t>N 62-284</w:t>
      </w:r>
      <w:r>
        <w:rPr>
          <w:rFonts w:ascii="Times New Roman"/>
          <w:b w:val="false"/>
          <w:i w:val="false"/>
          <w:color w:val="ff0000"/>
          <w:sz w:val="28"/>
        </w:rPr>
        <w:t>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коммуналдық шаруашылығын дамытуға 53000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Алматы облысы Жамбыл ауданы мәслихатының 2011.02.17 </w:t>
      </w:r>
      <w:r>
        <w:rPr>
          <w:rFonts w:ascii="Times New Roman"/>
          <w:b w:val="false"/>
          <w:i w:val="false"/>
          <w:color w:val="000000"/>
          <w:sz w:val="28"/>
        </w:rPr>
        <w:t>N 49-223</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Аудандық бюджетте ұстауды қамтамасыз етуге төмендегiдей ассигнования көзделсiн:</w:t>
      </w:r>
      <w:r>
        <w:br/>
      </w:r>
      <w:r>
        <w:rPr>
          <w:rFonts w:ascii="Times New Roman"/>
          <w:b w:val="false"/>
          <w:i w:val="false"/>
          <w:color w:val="000000"/>
          <w:sz w:val="28"/>
        </w:rPr>
        <w:t>
      жалпы сипаттағы мемлекеттiк қызметтер 294175 мың теңге сомасында;</w:t>
      </w:r>
      <w:r>
        <w:br/>
      </w:r>
      <w:r>
        <w:rPr>
          <w:rFonts w:ascii="Times New Roman"/>
          <w:b w:val="false"/>
          <w:i w:val="false"/>
          <w:color w:val="000000"/>
          <w:sz w:val="28"/>
        </w:rPr>
        <w:t>
      қорғаныс (әскери қызметке шақыру мен тiркеуге алу бойынша iс-шараларды жүргiзу) 113416 мың теңге сомасында;</w:t>
      </w:r>
      <w:r>
        <w:br/>
      </w:r>
      <w:r>
        <w:rPr>
          <w:rFonts w:ascii="Times New Roman"/>
          <w:b w:val="false"/>
          <w:i w:val="false"/>
          <w:color w:val="000000"/>
          <w:sz w:val="28"/>
        </w:rPr>
        <w:t>
      қоғамдық тәртіп, қауіпсіздік, құқықтық, сот, қылмыстық-атқару қызметі 5154 мың теңге сомасында;</w:t>
      </w:r>
      <w:r>
        <w:br/>
      </w:r>
      <w:r>
        <w:rPr>
          <w:rFonts w:ascii="Times New Roman"/>
          <w:b w:val="false"/>
          <w:i w:val="false"/>
          <w:color w:val="000000"/>
          <w:sz w:val="28"/>
        </w:rPr>
        <w:t>
      бiлiм беру ұйымдары 5356565 мың теңге сомасында, соның iшiнде жергiлiктi деңгейде жалпы бiлiм беру – 3859287 мың теңге;</w:t>
      </w:r>
      <w:r>
        <w:br/>
      </w:r>
      <w:r>
        <w:rPr>
          <w:rFonts w:ascii="Times New Roman"/>
          <w:b w:val="false"/>
          <w:i w:val="false"/>
          <w:color w:val="000000"/>
          <w:sz w:val="28"/>
        </w:rPr>
        <w:t>
      әлеуметтiк көмек және әлеуметтiк қамсыздандыру 232935 мың теңге сомасында;</w:t>
      </w:r>
      <w:r>
        <w:br/>
      </w:r>
      <w:r>
        <w:rPr>
          <w:rFonts w:ascii="Times New Roman"/>
          <w:b w:val="false"/>
          <w:i w:val="false"/>
          <w:color w:val="000000"/>
          <w:sz w:val="28"/>
        </w:rPr>
        <w:t>
      тұрғын үй-коммуналдық шаруашылық 2508007 мың теңге сомасында;</w:t>
      </w:r>
      <w:r>
        <w:br/>
      </w:r>
      <w:r>
        <w:rPr>
          <w:rFonts w:ascii="Times New Roman"/>
          <w:b w:val="false"/>
          <w:i w:val="false"/>
          <w:color w:val="000000"/>
          <w:sz w:val="28"/>
        </w:rPr>
        <w:t>
      мәдениет, спорт, туризм және ақпараттық кеңiстiк 645278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182600 мың теңге сомасында;</w:t>
      </w:r>
      <w:r>
        <w:br/>
      </w:r>
      <w:r>
        <w:rPr>
          <w:rFonts w:ascii="Times New Roman"/>
          <w:b w:val="false"/>
          <w:i w:val="false"/>
          <w:color w:val="000000"/>
          <w:sz w:val="28"/>
        </w:rPr>
        <w:t>
      өнеркәсiп, сәулет, қала құрылысы және құрылыс қызметi 7269 мың теңге сомасында;</w:t>
      </w:r>
      <w:r>
        <w:br/>
      </w:r>
      <w:r>
        <w:rPr>
          <w:rFonts w:ascii="Times New Roman"/>
          <w:b w:val="false"/>
          <w:i w:val="false"/>
          <w:color w:val="000000"/>
          <w:sz w:val="28"/>
        </w:rPr>
        <w:t>
      көлік және коммуникация 470645 мың теңге сомасында;</w:t>
      </w:r>
      <w:r>
        <w:br/>
      </w:r>
      <w:r>
        <w:rPr>
          <w:rFonts w:ascii="Times New Roman"/>
          <w:b w:val="false"/>
          <w:i w:val="false"/>
          <w:color w:val="000000"/>
          <w:sz w:val="28"/>
        </w:rPr>
        <w:t>
      басқалар 45228 мың теңге сомасында, соның iшiнде аудан әкімдігінің қаулысымен анықталатын шұғыл шығындар мен табиғи және техногендiк сипаттағы төтенше жағдайларды жоюға арналған аудан әкімдігінің 2011 жылғы резервi 7473 мың теңге сомасында;</w:t>
      </w:r>
      <w:r>
        <w:br/>
      </w:r>
      <w:r>
        <w:rPr>
          <w:rFonts w:ascii="Times New Roman"/>
          <w:b w:val="false"/>
          <w:i w:val="false"/>
          <w:color w:val="000000"/>
          <w:sz w:val="28"/>
        </w:rPr>
        <w:t>
      трансферттер 1539 мың теңге сомасында;</w:t>
      </w:r>
      <w:r>
        <w:br/>
      </w:r>
      <w:r>
        <w:rPr>
          <w:rFonts w:ascii="Times New Roman"/>
          <w:b w:val="false"/>
          <w:i w:val="false"/>
          <w:color w:val="000000"/>
          <w:sz w:val="28"/>
        </w:rPr>
        <w:t>
      көлік инфрақұрылымын дамыту 30694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Алматы облысы Жамбыл ауданы мәслихатының 2011.02.17 </w:t>
      </w:r>
      <w:r>
        <w:rPr>
          <w:rFonts w:ascii="Times New Roman"/>
          <w:b w:val="false"/>
          <w:i w:val="false"/>
          <w:color w:val="000000"/>
          <w:sz w:val="28"/>
        </w:rPr>
        <w:t>N 49-223</w:t>
      </w:r>
      <w:r>
        <w:rPr>
          <w:rFonts w:ascii="Times New Roman"/>
          <w:b w:val="false"/>
          <w:i w:val="false"/>
          <w:color w:val="ff0000"/>
          <w:sz w:val="28"/>
        </w:rPr>
        <w:t xml:space="preserve"> (2011.01.01 бастап қолданысқа енеді); 2011.03.30 </w:t>
      </w:r>
      <w:r>
        <w:rPr>
          <w:rFonts w:ascii="Times New Roman"/>
          <w:b w:val="false"/>
          <w:i w:val="false"/>
          <w:color w:val="000000"/>
          <w:sz w:val="28"/>
        </w:rPr>
        <w:t>N 51-228</w:t>
      </w:r>
      <w:r>
        <w:rPr>
          <w:rFonts w:ascii="Times New Roman"/>
          <w:b w:val="false"/>
          <w:i w:val="false"/>
          <w:color w:val="ff0000"/>
          <w:sz w:val="28"/>
        </w:rPr>
        <w:t xml:space="preserve"> (2011.01.01 бастап қолданысқа енеді); 2011.04.14 </w:t>
      </w:r>
      <w:r>
        <w:rPr>
          <w:rFonts w:ascii="Times New Roman"/>
          <w:b w:val="false"/>
          <w:i w:val="false"/>
          <w:color w:val="000000"/>
          <w:sz w:val="28"/>
        </w:rPr>
        <w:t>N 52-232</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56-255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60-275</w:t>
      </w:r>
      <w:r>
        <w:rPr>
          <w:rFonts w:ascii="Times New Roman"/>
          <w:b w:val="false"/>
          <w:i w:val="false"/>
          <w:color w:val="ff0000"/>
          <w:sz w:val="28"/>
        </w:rPr>
        <w:t xml:space="preserve">(2011.01.01 бастап қолданысқа енеді); 2011.11.15  </w:t>
      </w:r>
      <w:r>
        <w:rPr>
          <w:rFonts w:ascii="Times New Roman"/>
          <w:b w:val="false"/>
          <w:i w:val="false"/>
          <w:color w:val="000000"/>
          <w:sz w:val="28"/>
        </w:rPr>
        <w:t>N 61-280</w:t>
      </w:r>
      <w:r>
        <w:rPr>
          <w:rFonts w:ascii="Times New Roman"/>
          <w:b w:val="false"/>
          <w:i w:val="false"/>
          <w:color w:val="ff0000"/>
          <w:sz w:val="28"/>
        </w:rPr>
        <w:t xml:space="preserve">  (2011.01.01 бастап қолданысқа енеді); 2011.12.20  </w:t>
      </w:r>
      <w:r>
        <w:rPr>
          <w:rFonts w:ascii="Times New Roman"/>
          <w:b w:val="false"/>
          <w:i w:val="false"/>
          <w:color w:val="000000"/>
          <w:sz w:val="28"/>
        </w:rPr>
        <w:t>N 62-284</w:t>
      </w:r>
      <w:r>
        <w:rPr>
          <w:rFonts w:ascii="Times New Roman"/>
          <w:b w:val="false"/>
          <w:i w:val="false"/>
          <w:color w:val="ff0000"/>
          <w:sz w:val="28"/>
        </w:rPr>
        <w:t>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 шығысында бiлiм беру ұйымдарының күрделi жөндеу жұмыстары мен материалды-техникалық базасын нығайту бойынша Қазақстан Республикасында бiлiм берудi дамытудың мемлекеттiк бағдарламасын iске асыруға арналған шығындар </w:t>
      </w:r>
      <w:r>
        <w:rPr>
          <w:rFonts w:ascii="Times New Roman"/>
          <w:b w:val="false"/>
          <w:i w:val="false"/>
          <w:color w:val="000000"/>
          <w:sz w:val="28"/>
        </w:rPr>
        <w:t>4-қосымшаға</w:t>
      </w:r>
      <w:r>
        <w:rPr>
          <w:rFonts w:ascii="Times New Roman"/>
          <w:b w:val="false"/>
          <w:i w:val="false"/>
          <w:color w:val="000000"/>
          <w:sz w:val="28"/>
        </w:rPr>
        <w:t xml:space="preserve"> сәйкес 871207 мың теңге сомасында көзделгенi ескерiлсiн.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Алматы облысы Жамбыл ауданы мәслихатының 2011.02.17 </w:t>
      </w:r>
      <w:r>
        <w:rPr>
          <w:rFonts w:ascii="Times New Roman"/>
          <w:b w:val="false"/>
          <w:i w:val="false"/>
          <w:color w:val="000000"/>
          <w:sz w:val="28"/>
        </w:rPr>
        <w:t>N 49-223</w:t>
      </w:r>
      <w:r>
        <w:rPr>
          <w:rFonts w:ascii="Times New Roman"/>
          <w:b w:val="false"/>
          <w:i w:val="false"/>
          <w:color w:val="ff0000"/>
          <w:sz w:val="28"/>
        </w:rPr>
        <w:t xml:space="preserve"> (2011.01.01 бастап қолданысқа енеді); 2011.04.14 </w:t>
      </w:r>
      <w:r>
        <w:rPr>
          <w:rFonts w:ascii="Times New Roman"/>
          <w:b w:val="false"/>
          <w:i w:val="false"/>
          <w:color w:val="000000"/>
          <w:sz w:val="28"/>
        </w:rPr>
        <w:t>N 52-232</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56-255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60-275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11. Аудан әкімдігінің қаулысымен анықталатын шұғыл шығындар мен табиғи және техногендiк сипаттағы төтенше жағдайларды жоюға арналған аудан әкімдігінің 2011 жылға арналған резервi 7473 мың теңге сомасында бекiтiлсiн.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бюджеттiң даму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бюджеттi атқару барысында қысқартуға жатпайтын аудандық бюджеттiк бағдарламалар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бюджеттi атқару барысында жергiлiктi деңгейде жалпы бiлiм беру бойынша шығыстар қысқартуға жатпайды деп бекiтiлсiн.</w:t>
      </w:r>
      <w:r>
        <w:br/>
      </w:r>
      <w:r>
        <w:rPr>
          <w:rFonts w:ascii="Times New Roman"/>
          <w:b w:val="false"/>
          <w:i w:val="false"/>
          <w:color w:val="000000"/>
          <w:sz w:val="28"/>
        </w:rPr>
        <w:t>
</w:t>
      </w:r>
      <w:r>
        <w:rPr>
          <w:rFonts w:ascii="Times New Roman"/>
          <w:b w:val="false"/>
          <w:i w:val="false"/>
          <w:color w:val="000000"/>
          <w:sz w:val="28"/>
        </w:rPr>
        <w:t>
      15. Аудандық салық комитетi аудан бюджетiнiң салық төлемдерi бойынша болжам көрсеткiштерiнiң толық және сапалы орындалуын, барлық деңгейдегi бюджеттердiң алдында шаруашылық субъектiлерiнiң уақытында төленбеген салықтарының көлемiн азайту және қосымша кiрiс көздерiн қарастыруды қамтамасыз етсiн.</w:t>
      </w:r>
      <w:r>
        <w:br/>
      </w:r>
      <w:r>
        <w:rPr>
          <w:rFonts w:ascii="Times New Roman"/>
          <w:b w:val="false"/>
          <w:i w:val="false"/>
          <w:color w:val="000000"/>
          <w:sz w:val="28"/>
        </w:rPr>
        <w:t>
</w:t>
      </w:r>
      <w:r>
        <w:rPr>
          <w:rFonts w:ascii="Times New Roman"/>
          <w:b w:val="false"/>
          <w:i w:val="false"/>
          <w:color w:val="000000"/>
          <w:sz w:val="28"/>
        </w:rPr>
        <w:t>
      16. Осы шешiм 2011 жылдың 1 қаңтарынан бастап қолданысқа енгiзiлсiн.</w:t>
      </w:r>
    </w:p>
    <w:bookmarkEnd w:id="0"/>
    <w:p>
      <w:pPr>
        <w:spacing w:after="0"/>
        <w:ind w:left="0"/>
        <w:jc w:val="both"/>
      </w:pPr>
      <w:r>
        <w:rPr>
          <w:rFonts w:ascii="Times New Roman"/>
          <w:b w:val="false"/>
          <w:i/>
          <w:color w:val="000000"/>
          <w:sz w:val="28"/>
        </w:rPr>
        <w:t>      Сессия төрағасы                            Абилов А.</w:t>
      </w:r>
    </w:p>
    <w:p>
      <w:pPr>
        <w:spacing w:after="0"/>
        <w:ind w:left="0"/>
        <w:jc w:val="both"/>
      </w:pPr>
      <w:r>
        <w:rPr>
          <w:rFonts w:ascii="Times New Roman"/>
          <w:b w:val="false"/>
          <w:i/>
          <w:color w:val="000000"/>
          <w:sz w:val="28"/>
        </w:rPr>
        <w:t>      Мәслихат хатшысы                           Қазиев Б.Б.</w:t>
      </w:r>
    </w:p>
    <w:bookmarkStart w:name="z18"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46-212 шешiмiне</w:t>
      </w:r>
      <w:r>
        <w:br/>
      </w:r>
      <w:r>
        <w:rPr>
          <w:rFonts w:ascii="Times New Roman"/>
          <w:b w:val="false"/>
          <w:i w:val="false"/>
          <w:color w:val="000000"/>
          <w:sz w:val="28"/>
        </w:rPr>
        <w:t>
1-қосымша</w:t>
      </w:r>
    </w:p>
    <w:bookmarkEnd w:id="1"/>
    <w:bookmarkStart w:name="z30" w:id="2"/>
    <w:p>
      <w:pPr>
        <w:spacing w:after="0"/>
        <w:ind w:left="0"/>
        <w:jc w:val="left"/>
      </w:pPr>
      <w:r>
        <w:rPr>
          <w:rFonts w:ascii="Times New Roman"/>
          <w:b/>
          <w:i w:val="false"/>
          <w:color w:val="000000"/>
        </w:rPr>
        <w:t xml:space="preserve"> 
Жамбыл ауданының 2011 жылға арналған бюджетi</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Жамбыл ауданы мәслихатының 2011.12.20  </w:t>
      </w:r>
      <w:r>
        <w:rPr>
          <w:rFonts w:ascii="Times New Roman"/>
          <w:b w:val="false"/>
          <w:i w:val="false"/>
          <w:color w:val="ff0000"/>
          <w:sz w:val="28"/>
        </w:rPr>
        <w:t>N 62-284</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693"/>
        <w:gridCol w:w="713"/>
        <w:gridCol w:w="7833"/>
        <w:gridCol w:w="227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9837694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1039638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826505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w:t>
            </w:r>
            <w:r>
              <w:br/>
            </w:r>
            <w:r>
              <w:rPr>
                <w:rFonts w:ascii="Times New Roman"/>
                <w:b w:val="false"/>
                <w:i w:val="false"/>
                <w:color w:val="000000"/>
                <w:sz w:val="20"/>
              </w:rPr>
              <w:t>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w:t>
            </w:r>
            <w:r>
              <w:br/>
            </w:r>
            <w:r>
              <w:rPr>
                <w:rFonts w:ascii="Times New Roman"/>
                <w:b w:val="false"/>
                <w:i w:val="false"/>
                <w:color w:val="000000"/>
                <w:sz w:val="20"/>
              </w:rPr>
              <w:t>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w:t>
            </w:r>
            <w:r>
              <w:br/>
            </w:r>
            <w:r>
              <w:rPr>
                <w:rFonts w:ascii="Times New Roman"/>
                <w:b w:val="false"/>
                <w:i w:val="false"/>
                <w:color w:val="000000"/>
                <w:sz w:val="20"/>
              </w:rPr>
              <w:t>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w:t>
            </w:r>
            <w:r>
              <w:br/>
            </w:r>
            <w:r>
              <w:rPr>
                <w:rFonts w:ascii="Times New Roman"/>
                <w:b w:val="false"/>
                <w:i w:val="false"/>
                <w:color w:val="000000"/>
                <w:sz w:val="20"/>
              </w:rPr>
              <w:t>
жерлерге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w:t>
            </w:r>
            <w:r>
              <w:br/>
            </w:r>
            <w:r>
              <w:rPr>
                <w:rFonts w:ascii="Times New Roman"/>
                <w:b w:val="false"/>
                <w:i w:val="false"/>
                <w:color w:val="000000"/>
                <w:sz w:val="20"/>
              </w:rPr>
              <w:t>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w:t>
            </w:r>
            <w:r>
              <w:br/>
            </w:r>
            <w:r>
              <w:rPr>
                <w:rFonts w:ascii="Times New Roman"/>
                <w:b w:val="false"/>
                <w:i w:val="false"/>
                <w:color w:val="000000"/>
                <w:sz w:val="20"/>
              </w:rPr>
              <w:t>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 сондай-ақ өзінің</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бензин (авиациялықты қоспағанда)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w:t>
            </w:r>
            <w:r>
              <w:br/>
            </w:r>
            <w:r>
              <w:rPr>
                <w:rFonts w:ascii="Times New Roman"/>
                <w:b w:val="false"/>
                <w:i w:val="false"/>
                <w:color w:val="000000"/>
                <w:sz w:val="20"/>
              </w:rPr>
              <w:t>
пайдаланылатын дизель отыны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құқығы үшін алынатын лицензиялық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w:t>
            </w:r>
            <w:r>
              <w:br/>
            </w:r>
            <w:r>
              <w:rPr>
                <w:rFonts w:ascii="Times New Roman"/>
                <w:b w:val="false"/>
                <w:i w:val="false"/>
                <w:color w:val="000000"/>
                <w:sz w:val="20"/>
              </w:rPr>
              <w:t>
есептік тіркегені, сондай-ақ оларды</w:t>
            </w:r>
            <w:r>
              <w:br/>
            </w:r>
            <w:r>
              <w:rPr>
                <w:rFonts w:ascii="Times New Roman"/>
                <w:b w:val="false"/>
                <w:i w:val="false"/>
                <w:color w:val="000000"/>
                <w:sz w:val="20"/>
              </w:rPr>
              <w:t>
қайта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w:t>
            </w:r>
            <w:r>
              <w:br/>
            </w:r>
            <w:r>
              <w:rPr>
                <w:rFonts w:ascii="Times New Roman"/>
                <w:b w:val="false"/>
                <w:i w:val="false"/>
                <w:color w:val="000000"/>
                <w:sz w:val="20"/>
              </w:rPr>
              <w:t>
немесе жасалып жатқан кеменiң</w:t>
            </w:r>
            <w:r>
              <w:br/>
            </w:r>
            <w:r>
              <w:rPr>
                <w:rFonts w:ascii="Times New Roman"/>
                <w:b w:val="false"/>
                <w:i w:val="false"/>
                <w:color w:val="000000"/>
                <w:sz w:val="20"/>
              </w:rPr>
              <w:t>
ипотекасы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w:t>
            </w:r>
            <w:r>
              <w:br/>
            </w:r>
            <w:r>
              <w:rPr>
                <w:rFonts w:ascii="Times New Roman"/>
                <w:b w:val="false"/>
                <w:i w:val="false"/>
                <w:color w:val="000000"/>
                <w:sz w:val="20"/>
              </w:rPr>
              <w:t>
мекендердегi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(көрнекi) жарнамаларды</w:t>
            </w:r>
            <w:r>
              <w:br/>
            </w:r>
            <w:r>
              <w:rPr>
                <w:rFonts w:ascii="Times New Roman"/>
                <w:b w:val="false"/>
                <w:i w:val="false"/>
                <w:color w:val="000000"/>
                <w:sz w:val="20"/>
              </w:rPr>
              <w:t>
орналастырғаны үшiн алынатын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3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3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w:t>
            </w:r>
            <w:r>
              <w:br/>
            </w:r>
            <w:r>
              <w:rPr>
                <w:rFonts w:ascii="Times New Roman"/>
                <w:b w:val="false"/>
                <w:i w:val="false"/>
                <w:color w:val="000000"/>
                <w:sz w:val="20"/>
              </w:rPr>
              <w:t>
берілетін талап арыздарынан алынатын</w:t>
            </w:r>
            <w:r>
              <w:br/>
            </w:r>
            <w:r>
              <w:rPr>
                <w:rFonts w:ascii="Times New Roman"/>
                <w:b w:val="false"/>
                <w:i w:val="false"/>
                <w:color w:val="000000"/>
                <w:sz w:val="20"/>
              </w:rPr>
              <w:t>
мемлекеттік бажды қоспағанда,</w:t>
            </w:r>
            <w:r>
              <w:br/>
            </w:r>
            <w:r>
              <w:rPr>
                <w:rFonts w:ascii="Times New Roman"/>
                <w:b w:val="false"/>
                <w:i w:val="false"/>
                <w:color w:val="000000"/>
                <w:sz w:val="20"/>
              </w:rPr>
              <w:t>
мемлекеттік баж сотқа берілетін талап</w:t>
            </w:r>
            <w:r>
              <w:br/>
            </w:r>
            <w:r>
              <w:rPr>
                <w:rFonts w:ascii="Times New Roman"/>
                <w:b w:val="false"/>
                <w:i w:val="false"/>
                <w:color w:val="000000"/>
                <w:sz w:val="20"/>
              </w:rPr>
              <w:t>
арыздардан, ерекше талап ету істері</w:t>
            </w:r>
            <w:r>
              <w:br/>
            </w:r>
            <w:r>
              <w:rPr>
                <w:rFonts w:ascii="Times New Roman"/>
                <w:b w:val="false"/>
                <w:i w:val="false"/>
                <w:color w:val="000000"/>
                <w:sz w:val="20"/>
              </w:rPr>
              <w:t>
арыздарынан, ерекше жүргізілетін</w:t>
            </w:r>
            <w:r>
              <w:br/>
            </w:r>
            <w:r>
              <w:rPr>
                <w:rFonts w:ascii="Times New Roman"/>
                <w:b w:val="false"/>
                <w:i w:val="false"/>
                <w:color w:val="000000"/>
                <w:sz w:val="20"/>
              </w:rPr>
              <w:t>
істер бойынша арыздардан</w:t>
            </w:r>
            <w:r>
              <w:br/>
            </w:r>
            <w:r>
              <w:rPr>
                <w:rFonts w:ascii="Times New Roman"/>
                <w:b w:val="false"/>
                <w:i w:val="false"/>
                <w:color w:val="000000"/>
                <w:sz w:val="20"/>
              </w:rPr>
              <w:t>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w:t>
            </w:r>
            <w:r>
              <w:br/>
            </w:r>
            <w:r>
              <w:rPr>
                <w:rFonts w:ascii="Times New Roman"/>
                <w:b w:val="false"/>
                <w:i w:val="false"/>
                <w:color w:val="000000"/>
                <w:sz w:val="20"/>
              </w:rPr>
              <w:t>
аралық (төрелік) соттардың және</w:t>
            </w:r>
            <w:r>
              <w:br/>
            </w:r>
            <w:r>
              <w:rPr>
                <w:rFonts w:ascii="Times New Roman"/>
                <w:b w:val="false"/>
                <w:i w:val="false"/>
                <w:color w:val="000000"/>
                <w:sz w:val="20"/>
              </w:rPr>
              <w:t>
шетелдік соттардың шешімдерін</w:t>
            </w:r>
            <w:r>
              <w:br/>
            </w:r>
            <w:r>
              <w:rPr>
                <w:rFonts w:ascii="Times New Roman"/>
                <w:b w:val="false"/>
                <w:i w:val="false"/>
                <w:color w:val="000000"/>
                <w:sz w:val="20"/>
              </w:rPr>
              <w:t>
мәжбүрлеп орындауға атқару парағын</w:t>
            </w:r>
            <w:r>
              <w:br/>
            </w:r>
            <w:r>
              <w:rPr>
                <w:rFonts w:ascii="Times New Roman"/>
                <w:b w:val="false"/>
                <w:i w:val="false"/>
                <w:color w:val="000000"/>
                <w:sz w:val="20"/>
              </w:rPr>
              <w:t>
беру туралы шағымдардың, сот</w:t>
            </w:r>
            <w:r>
              <w:br/>
            </w:r>
            <w:r>
              <w:rPr>
                <w:rFonts w:ascii="Times New Roman"/>
                <w:b w:val="false"/>
                <w:i w:val="false"/>
                <w:color w:val="000000"/>
                <w:sz w:val="20"/>
              </w:rPr>
              <w:t>
актілерінің атқару парағының және</w:t>
            </w:r>
            <w:r>
              <w:br/>
            </w:r>
            <w:r>
              <w:rPr>
                <w:rFonts w:ascii="Times New Roman"/>
                <w:b w:val="false"/>
                <w:i w:val="false"/>
                <w:color w:val="000000"/>
                <w:sz w:val="20"/>
              </w:rPr>
              <w:t>
өзге де құжаттардың көшірмелерін</w:t>
            </w:r>
            <w:r>
              <w:br/>
            </w:r>
            <w:r>
              <w:rPr>
                <w:rFonts w:ascii="Times New Roman"/>
                <w:b w:val="false"/>
                <w:i w:val="false"/>
                <w:color w:val="000000"/>
                <w:sz w:val="20"/>
              </w:rPr>
              <w:t>
қайта беру туралы шағымдардан алынады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7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үшін, сондай-ақ азаматтарға азаматтық</w:t>
            </w:r>
            <w:r>
              <w:br/>
            </w:r>
            <w:r>
              <w:rPr>
                <w:rFonts w:ascii="Times New Roman"/>
                <w:b w:val="false"/>
                <w:i w:val="false"/>
                <w:color w:val="000000"/>
                <w:sz w:val="20"/>
              </w:rPr>
              <w:t>
хал актілерін тіркеу туралы</w:t>
            </w:r>
            <w:r>
              <w:br/>
            </w:r>
            <w:r>
              <w:rPr>
                <w:rFonts w:ascii="Times New Roman"/>
                <w:b w:val="false"/>
                <w:i w:val="false"/>
                <w:color w:val="000000"/>
                <w:sz w:val="20"/>
              </w:rPr>
              <w:t>
куәліктерді және азаматтық хал</w:t>
            </w:r>
            <w:r>
              <w:br/>
            </w:r>
            <w:r>
              <w:rPr>
                <w:rFonts w:ascii="Times New Roman"/>
                <w:b w:val="false"/>
                <w:i w:val="false"/>
                <w:color w:val="000000"/>
                <w:sz w:val="20"/>
              </w:rPr>
              <w:t>
актілері жазбаларын өзгертуге,</w:t>
            </w:r>
            <w:r>
              <w:br/>
            </w:r>
            <w:r>
              <w:rPr>
                <w:rFonts w:ascii="Times New Roman"/>
                <w:b w:val="false"/>
                <w:i w:val="false"/>
                <w:color w:val="000000"/>
                <w:sz w:val="20"/>
              </w:rPr>
              <w:t>
толықтыруға және қалпына келтіруге</w:t>
            </w:r>
            <w:r>
              <w:br/>
            </w:r>
            <w:r>
              <w:rPr>
                <w:rFonts w:ascii="Times New Roman"/>
                <w:b w:val="false"/>
                <w:i w:val="false"/>
                <w:color w:val="000000"/>
                <w:sz w:val="20"/>
              </w:rPr>
              <w:t>
байланысты куәліктерді қайтадан</w:t>
            </w:r>
            <w:r>
              <w:br/>
            </w:r>
            <w:r>
              <w:rPr>
                <w:rFonts w:ascii="Times New Roman"/>
                <w:b w:val="false"/>
                <w:i w:val="false"/>
                <w:color w:val="000000"/>
                <w:sz w:val="20"/>
              </w:rPr>
              <w:t>
бергенi үшiн мемлекеттiк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рәсімдегені үшін,</w:t>
            </w:r>
            <w:r>
              <w:br/>
            </w:r>
            <w:r>
              <w:rPr>
                <w:rFonts w:ascii="Times New Roman"/>
                <w:b w:val="false"/>
                <w:i w:val="false"/>
                <w:color w:val="000000"/>
                <w:sz w:val="20"/>
              </w:rPr>
              <w:t>
сондай-ақ осы құжаттарға өзгерістер</w:t>
            </w:r>
            <w:r>
              <w:br/>
            </w:r>
            <w:r>
              <w:rPr>
                <w:rFonts w:ascii="Times New Roman"/>
                <w:b w:val="false"/>
                <w:i w:val="false"/>
                <w:color w:val="000000"/>
                <w:sz w:val="20"/>
              </w:rPr>
              <w:t>
енгізгені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w:t>
            </w:r>
            <w:r>
              <w:br/>
            </w:r>
            <w:r>
              <w:rPr>
                <w:rFonts w:ascii="Times New Roman"/>
                <w:b w:val="false"/>
                <w:i w:val="false"/>
                <w:color w:val="000000"/>
                <w:sz w:val="20"/>
              </w:rPr>
              <w:t>
оларды ауыстыратын құжаттарына</w:t>
            </w:r>
            <w:r>
              <w:br/>
            </w:r>
            <w:r>
              <w:rPr>
                <w:rFonts w:ascii="Times New Roman"/>
                <w:b w:val="false"/>
                <w:i w:val="false"/>
                <w:color w:val="000000"/>
                <w:sz w:val="20"/>
              </w:rPr>
              <w:t>
Қазақстан Республикасынан кету және</w:t>
            </w:r>
            <w:r>
              <w:br/>
            </w:r>
            <w:r>
              <w:rPr>
                <w:rFonts w:ascii="Times New Roman"/>
                <w:b w:val="false"/>
                <w:i w:val="false"/>
                <w:color w:val="000000"/>
                <w:sz w:val="20"/>
              </w:rPr>
              <w:t>
Қазақстан Республикасына келу құқығына</w:t>
            </w:r>
            <w:r>
              <w:br/>
            </w:r>
            <w:r>
              <w:rPr>
                <w:rFonts w:ascii="Times New Roman"/>
                <w:b w:val="false"/>
                <w:i w:val="false"/>
                <w:color w:val="000000"/>
                <w:sz w:val="20"/>
              </w:rPr>
              <w:t>
виза бергенi үшiн мемлекеттiк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13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w:t>
            </w:r>
            <w:r>
              <w:br/>
            </w:r>
            <w:r>
              <w:rPr>
                <w:rFonts w:ascii="Times New Roman"/>
                <w:b w:val="false"/>
                <w:i w:val="false"/>
                <w:color w:val="000000"/>
                <w:sz w:val="20"/>
              </w:rPr>
              <w:t>
алу, Қазақстан Республикасының</w:t>
            </w:r>
            <w:r>
              <w:br/>
            </w:r>
            <w:r>
              <w:rPr>
                <w:rFonts w:ascii="Times New Roman"/>
                <w:b w:val="false"/>
                <w:i w:val="false"/>
                <w:color w:val="000000"/>
                <w:sz w:val="20"/>
              </w:rPr>
              <w:t>
азаматтығын қалпына келтіру және</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тоқтату туралы құжаттарды рәсімдегені</w:t>
            </w:r>
            <w:r>
              <w:br/>
            </w:r>
            <w:r>
              <w:rPr>
                <w:rFonts w:ascii="Times New Roman"/>
                <w:b w:val="false"/>
                <w:i w:val="false"/>
                <w:color w:val="000000"/>
                <w:sz w:val="20"/>
              </w:rPr>
              <w:t>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w:t>
            </w:r>
            <w:r>
              <w:br/>
            </w:r>
            <w:r>
              <w:rPr>
                <w:rFonts w:ascii="Times New Roman"/>
                <w:b w:val="false"/>
                <w:i w:val="false"/>
                <w:color w:val="000000"/>
                <w:sz w:val="20"/>
              </w:rPr>
              <w:t>
қаруды, белгі беретін қаруды, ұңғысыз</w:t>
            </w:r>
            <w:r>
              <w:br/>
            </w:r>
            <w:r>
              <w:rPr>
                <w:rFonts w:ascii="Times New Roman"/>
                <w:b w:val="false"/>
                <w:i w:val="false"/>
                <w:color w:val="000000"/>
                <w:sz w:val="20"/>
              </w:rPr>
              <w:t>
атыс қаруын, механикалық</w:t>
            </w:r>
            <w:r>
              <w:br/>
            </w:r>
            <w:r>
              <w:rPr>
                <w:rFonts w:ascii="Times New Roman"/>
                <w:b w:val="false"/>
                <w:i w:val="false"/>
                <w:color w:val="000000"/>
                <w:sz w:val="20"/>
              </w:rPr>
              <w:t>
шашыратқыштарды, көзден жас ағызатын</w:t>
            </w:r>
            <w:r>
              <w:br/>
            </w:r>
            <w:r>
              <w:rPr>
                <w:rFonts w:ascii="Times New Roman"/>
                <w:b w:val="false"/>
                <w:i w:val="false"/>
                <w:color w:val="000000"/>
                <w:sz w:val="20"/>
              </w:rPr>
              <w:t>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w:t>
            </w:r>
            <w:r>
              <w:br/>
            </w:r>
            <w:r>
              <w:rPr>
                <w:rFonts w:ascii="Times New Roman"/>
                <w:b w:val="false"/>
                <w:i w:val="false"/>
                <w:color w:val="000000"/>
                <w:sz w:val="20"/>
              </w:rPr>
              <w:t>
Дж-дан аспайтын пневматикалық қаруды</w:t>
            </w:r>
            <w:r>
              <w:br/>
            </w:r>
            <w:r>
              <w:rPr>
                <w:rFonts w:ascii="Times New Roman"/>
                <w:b w:val="false"/>
                <w:i w:val="false"/>
                <w:color w:val="000000"/>
                <w:sz w:val="20"/>
              </w:rPr>
              <w:t>
қоспағанда және калибрі 4,5 мм-ге</w:t>
            </w:r>
            <w:r>
              <w:br/>
            </w:r>
            <w:r>
              <w:rPr>
                <w:rFonts w:ascii="Times New Roman"/>
                <w:b w:val="false"/>
                <w:i w:val="false"/>
                <w:color w:val="000000"/>
                <w:sz w:val="20"/>
              </w:rPr>
              <w:t>
дейінгілерін қоспағанда) әрбір</w:t>
            </w:r>
            <w:r>
              <w:br/>
            </w:r>
            <w:r>
              <w:rPr>
                <w:rFonts w:ascii="Times New Roman"/>
                <w:b w:val="false"/>
                <w:i w:val="false"/>
                <w:color w:val="000000"/>
                <w:sz w:val="20"/>
              </w:rPr>
              <w:t>
бірлігін тіркегені және қайта</w:t>
            </w:r>
            <w:r>
              <w:br/>
            </w:r>
            <w:r>
              <w:rPr>
                <w:rFonts w:ascii="Times New Roman"/>
                <w:b w:val="false"/>
                <w:i w:val="false"/>
                <w:color w:val="000000"/>
                <w:sz w:val="20"/>
              </w:rPr>
              <w:t>
тіркегені үшін алынатын мемлекеттік</w:t>
            </w:r>
            <w:r>
              <w:br/>
            </w:r>
            <w:r>
              <w:rPr>
                <w:rFonts w:ascii="Times New Roman"/>
                <w:b w:val="false"/>
                <w:i w:val="false"/>
                <w:color w:val="000000"/>
                <w:sz w:val="20"/>
              </w:rPr>
              <w:t>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w:t>
            </w:r>
            <w:r>
              <w:br/>
            </w:r>
            <w:r>
              <w:rPr>
                <w:rFonts w:ascii="Times New Roman"/>
                <w:b w:val="false"/>
                <w:i w:val="false"/>
                <w:color w:val="000000"/>
                <w:sz w:val="20"/>
              </w:rPr>
              <w:t>
немесе сақтау мен алып жүруге,</w:t>
            </w:r>
            <w:r>
              <w:br/>
            </w:r>
            <w:r>
              <w:rPr>
                <w:rFonts w:ascii="Times New Roman"/>
                <w:b w:val="false"/>
                <w:i w:val="false"/>
                <w:color w:val="000000"/>
                <w:sz w:val="20"/>
              </w:rPr>
              <w:t>
тасымалдауға, Қазақстан</w:t>
            </w:r>
            <w:r>
              <w:br/>
            </w:r>
            <w:r>
              <w:rPr>
                <w:rFonts w:ascii="Times New Roman"/>
                <w:b w:val="false"/>
                <w:i w:val="false"/>
                <w:color w:val="000000"/>
                <w:sz w:val="20"/>
              </w:rPr>
              <w:t>
Республикасының аумағына әкелуге және</w:t>
            </w:r>
            <w:r>
              <w:br/>
            </w:r>
            <w:r>
              <w:rPr>
                <w:rFonts w:ascii="Times New Roman"/>
                <w:b w:val="false"/>
                <w:i w:val="false"/>
                <w:color w:val="000000"/>
                <w:sz w:val="20"/>
              </w:rPr>
              <w:t>
Қазақстан Республикасынан әкетуге</w:t>
            </w:r>
            <w:r>
              <w:br/>
            </w:r>
            <w:r>
              <w:rPr>
                <w:rFonts w:ascii="Times New Roman"/>
                <w:b w:val="false"/>
                <w:i w:val="false"/>
                <w:color w:val="000000"/>
                <w:sz w:val="20"/>
              </w:rPr>
              <w:t>
рұқсат бергені үшін алынатын</w:t>
            </w:r>
            <w:r>
              <w:br/>
            </w:r>
            <w:r>
              <w:rPr>
                <w:rFonts w:ascii="Times New Roman"/>
                <w:b w:val="false"/>
                <w:i w:val="false"/>
                <w:color w:val="000000"/>
                <w:sz w:val="20"/>
              </w:rPr>
              <w:t>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үйлердi жалдаудан түсетін</w:t>
            </w:r>
            <w:r>
              <w:br/>
            </w:r>
            <w:r>
              <w:rPr>
                <w:rFonts w:ascii="Times New Roman"/>
                <w:b w:val="false"/>
                <w:i w:val="false"/>
                <w:color w:val="000000"/>
                <w:sz w:val="20"/>
              </w:rPr>
              <w:t>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0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20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w:t>
            </w:r>
            <w:r>
              <w:br/>
            </w:r>
            <w:r>
              <w:rPr>
                <w:rFonts w:ascii="Times New Roman"/>
                <w:b w:val="false"/>
                <w:i w:val="false"/>
                <w:color w:val="000000"/>
                <w:sz w:val="20"/>
              </w:rPr>
              <w:t>
салатын әкімшілік айыппұлдар,</w:t>
            </w:r>
            <w:r>
              <w:br/>
            </w:r>
            <w:r>
              <w:rPr>
                <w:rFonts w:ascii="Times New Roman"/>
                <w:b w:val="false"/>
                <w:i w:val="false"/>
                <w:color w:val="000000"/>
                <w:sz w:val="20"/>
              </w:rPr>
              <w:t>
өсімпұлдар, санкциялар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пайдаланылмайтын қаражаттардың</w:t>
            </w:r>
            <w:r>
              <w:br/>
            </w:r>
            <w:r>
              <w:rPr>
                <w:rFonts w:ascii="Times New Roman"/>
                <w:b w:val="false"/>
                <w:i w:val="false"/>
                <w:color w:val="000000"/>
                <w:sz w:val="20"/>
              </w:rPr>
              <w:t>
қайтарылуы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8730096</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8730096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8730096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1739132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3012033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73"/>
        <w:gridCol w:w="793"/>
        <w:gridCol w:w="773"/>
        <w:gridCol w:w="813"/>
        <w:gridCol w:w="6713"/>
        <w:gridCol w:w="231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9863061</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294175</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260103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174547</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15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110929</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110929</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5356565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483710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3896265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71449</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36465</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w:t>
            </w:r>
            <w:r>
              <w:br/>
            </w:r>
            <w:r>
              <w:rPr>
                <w:rFonts w:ascii="Times New Roman"/>
                <w:b w:val="false"/>
                <w:i w:val="false"/>
                <w:color w:val="000000"/>
                <w:sz w:val="20"/>
              </w:rPr>
              <w:t>
ай сайынғы ақшалай қаражат</w:t>
            </w:r>
            <w:r>
              <w:br/>
            </w:r>
            <w:r>
              <w:rPr>
                <w:rFonts w:ascii="Times New Roman"/>
                <w:b w:val="false"/>
                <w:i w:val="false"/>
                <w:color w:val="000000"/>
                <w:sz w:val="20"/>
              </w:rPr>
              <w:t>
төлемдері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206044</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36898</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br/>
            </w:r>
            <w:r>
              <w:rPr>
                <w:rFonts w:ascii="Times New Roman"/>
                <w:b w:val="false"/>
                <w:i w:val="false"/>
                <w:color w:val="000000"/>
                <w:sz w:val="20"/>
              </w:rPr>
              <w:t>
бағдарламасына қатысушыларға</w:t>
            </w:r>
            <w:r>
              <w:br/>
            </w:r>
            <w:r>
              <w:rPr>
                <w:rFonts w:ascii="Times New Roman"/>
                <w:b w:val="false"/>
                <w:i w:val="false"/>
                <w:color w:val="000000"/>
                <w:sz w:val="20"/>
              </w:rPr>
              <w:t>
мемлекеттік қолдау шараларын</w:t>
            </w:r>
            <w:r>
              <w:br/>
            </w:r>
            <w:r>
              <w:rPr>
                <w:rFonts w:ascii="Times New Roman"/>
                <w:b w:val="false"/>
                <w:i w:val="false"/>
                <w:color w:val="000000"/>
                <w:sz w:val="20"/>
              </w:rPr>
              <w:t>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4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w:t>
            </w:r>
            <w:r>
              <w:br/>
            </w:r>
            <w:r>
              <w:rPr>
                <w:rFonts w:ascii="Times New Roman"/>
                <w:b w:val="false"/>
                <w:i w:val="false"/>
                <w:color w:val="000000"/>
                <w:sz w:val="20"/>
              </w:rPr>
              <w:t>
сәйкес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2508007</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 соның</w:t>
            </w:r>
            <w:r>
              <w:br/>
            </w:r>
            <w:r>
              <w:rPr>
                <w:rFonts w:ascii="Times New Roman"/>
                <w:b w:val="false"/>
                <w:i w:val="false"/>
                <w:color w:val="000000"/>
                <w:sz w:val="20"/>
              </w:rPr>
              <w:t>
iшiнде сатып алу жолымен алып</w:t>
            </w:r>
            <w:r>
              <w:br/>
            </w:r>
            <w:r>
              <w:rPr>
                <w:rFonts w:ascii="Times New Roman"/>
                <w:b w:val="false"/>
                <w:i w:val="false"/>
                <w:color w:val="000000"/>
                <w:sz w:val="20"/>
              </w:rPr>
              <w:t>
қою және осыған байланысты</w:t>
            </w:r>
            <w:r>
              <w:br/>
            </w:r>
            <w:r>
              <w:rPr>
                <w:rFonts w:ascii="Times New Roman"/>
                <w:b w:val="false"/>
                <w:i w:val="false"/>
                <w:color w:val="000000"/>
                <w:sz w:val="20"/>
              </w:rPr>
              <w:t>
жылжымайтын мүлiктi иелiктен</w:t>
            </w:r>
            <w:r>
              <w:br/>
            </w:r>
            <w:r>
              <w:rPr>
                <w:rFonts w:ascii="Times New Roman"/>
                <w:b w:val="false"/>
                <w:i w:val="false"/>
                <w:color w:val="000000"/>
                <w:sz w:val="20"/>
              </w:rPr>
              <w:t>
айыру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261149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салу және</w:t>
            </w:r>
            <w:r>
              <w:br/>
            </w:r>
            <w:r>
              <w:rPr>
                <w:rFonts w:ascii="Times New Roman"/>
                <w:b w:val="false"/>
                <w:i w:val="false"/>
                <w:color w:val="000000"/>
                <w:sz w:val="20"/>
              </w:rPr>
              <w:t>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2049071</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2032713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xml:space="preserve">
жүйесінің қызмет етуі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1868128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602098</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орналастыру және (немесе)</w:t>
            </w:r>
            <w:r>
              <w:br/>
            </w:r>
            <w:r>
              <w:rPr>
                <w:rFonts w:ascii="Times New Roman"/>
                <w:b w:val="false"/>
                <w:i w:val="false"/>
                <w:color w:val="000000"/>
                <w:sz w:val="20"/>
              </w:rPr>
              <w:t>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195556</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81653</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578936</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578936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578936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55008</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сенімділігін</w:t>
            </w:r>
            <w:r>
              <w:br/>
            </w:r>
            <w:r>
              <w:rPr>
                <w:rFonts w:ascii="Times New Roman"/>
                <w:b w:val="false"/>
                <w:i w:val="false"/>
                <w:color w:val="000000"/>
                <w:sz w:val="20"/>
              </w:rPr>
              <w:t>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16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32417</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24284</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w:t>
            </w:r>
            <w:r>
              <w:br/>
            </w:r>
            <w:r>
              <w:rPr>
                <w:rFonts w:ascii="Times New Roman"/>
                <w:b w:val="false"/>
                <w:i w:val="false"/>
                <w:color w:val="000000"/>
                <w:sz w:val="20"/>
              </w:rPr>
              <w:t>
ауру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w:t>
            </w:r>
            <w:r>
              <w:br/>
            </w:r>
            <w:r>
              <w:rPr>
                <w:rFonts w:ascii="Times New Roman"/>
                <w:b w:val="false"/>
                <w:i w:val="false"/>
                <w:color w:val="000000"/>
                <w:sz w:val="20"/>
              </w:rPr>
              <w:t>
аурулары бойынша ветеринариялық</w:t>
            </w:r>
            <w:r>
              <w:br/>
            </w:r>
            <w:r>
              <w:rPr>
                <w:rFonts w:ascii="Times New Roman"/>
                <w:b w:val="false"/>
                <w:i w:val="false"/>
                <w:color w:val="000000"/>
                <w:sz w:val="20"/>
              </w:rPr>
              <w:t>
іс-шараларды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134474</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оңтайла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470645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470645</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470645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45228</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xml:space="preserve">
органының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16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13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913"/>
        <w:gridCol w:w="753"/>
        <w:gridCol w:w="7333"/>
        <w:gridCol w:w="22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73"/>
        <w:gridCol w:w="753"/>
        <w:gridCol w:w="813"/>
        <w:gridCol w:w="933"/>
        <w:gridCol w:w="6253"/>
        <w:gridCol w:w="2293"/>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активтерiнiң</w:t>
            </w:r>
            <w:r>
              <w:br/>
            </w:r>
            <w:r>
              <w:rPr>
                <w:rFonts w:ascii="Times New Roman"/>
                <w:b w:val="false"/>
                <w:i w:val="false"/>
                <w:color w:val="000000"/>
                <w:sz w:val="20"/>
              </w:rPr>
              <w:t>
операциялары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913"/>
        <w:gridCol w:w="753"/>
        <w:gridCol w:w="7273"/>
        <w:gridCol w:w="229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913"/>
        <w:gridCol w:w="753"/>
        <w:gridCol w:w="7273"/>
        <w:gridCol w:w="23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-147398</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(профицитiн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147398</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
        <w:gridCol w:w="753"/>
        <w:gridCol w:w="813"/>
        <w:gridCol w:w="893"/>
        <w:gridCol w:w="6193"/>
        <w:gridCol w:w="233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w:t>
            </w:r>
            <w:r>
              <w:br/>
            </w:r>
            <w:r>
              <w:rPr>
                <w:rFonts w:ascii="Times New Roman"/>
                <w:b w:val="false"/>
                <w:i w:val="false"/>
                <w:color w:val="000000"/>
                <w:sz w:val="20"/>
              </w:rPr>
              <w:t>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73"/>
        <w:gridCol w:w="713"/>
        <w:gridCol w:w="733"/>
        <w:gridCol w:w="7333"/>
        <w:gridCol w:w="23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bl>
    <w:bookmarkStart w:name="z19"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 жылдарға</w:t>
      </w:r>
      <w:r>
        <w:br/>
      </w:r>
      <w:r>
        <w:rPr>
          <w:rFonts w:ascii="Times New Roman"/>
          <w:b w:val="false"/>
          <w:i w:val="false"/>
          <w:color w:val="000000"/>
          <w:sz w:val="28"/>
        </w:rPr>
        <w:t>
арналған бюджеті туралы" N 46-212</w:t>
      </w:r>
      <w:r>
        <w:br/>
      </w:r>
      <w:r>
        <w:rPr>
          <w:rFonts w:ascii="Times New Roman"/>
          <w:b w:val="false"/>
          <w:i w:val="false"/>
          <w:color w:val="000000"/>
          <w:sz w:val="28"/>
        </w:rPr>
        <w:t>
шешiмiне 2-қосымша</w:t>
      </w:r>
    </w:p>
    <w:bookmarkEnd w:id="3"/>
    <w:bookmarkStart w:name="z31" w:id="4"/>
    <w:p>
      <w:pPr>
        <w:spacing w:after="0"/>
        <w:ind w:left="0"/>
        <w:jc w:val="left"/>
      </w:pPr>
      <w:r>
        <w:rPr>
          <w:rFonts w:ascii="Times New Roman"/>
          <w:b/>
          <w:i w:val="false"/>
          <w:color w:val="000000"/>
        </w:rPr>
        <w:t xml:space="preserve"> 
Жамбыл ауданының 2012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67"/>
        <w:gridCol w:w="673"/>
        <w:gridCol w:w="859"/>
        <w:gridCol w:w="8497"/>
        <w:gridCol w:w="181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Аталуы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6697905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908024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816806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808876</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2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72234</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62997</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5750856</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5750856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5750856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346256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1571968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751"/>
        <w:gridCol w:w="816"/>
        <w:gridCol w:w="773"/>
        <w:gridCol w:w="7908"/>
        <w:gridCol w:w="1858"/>
      </w:tblGrid>
      <w:tr>
        <w:trPr>
          <w:trHeight w:val="8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6697905</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305336</w:t>
            </w:r>
          </w:p>
        </w:tc>
      </w:tr>
      <w:tr>
        <w:trPr>
          <w:trHeight w:val="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275059</w:t>
            </w:r>
          </w:p>
        </w:tc>
      </w:tr>
      <w:tr>
        <w:trPr>
          <w:trHeight w:val="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71423</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56657</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188757</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185354</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p>
        </w:tc>
      </w:tr>
      <w:tr>
        <w:trPr>
          <w:trHeight w:val="8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15594</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4231167</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106253</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106253</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106253</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3480962</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3480962</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3445802</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623841</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73841</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254356</w:t>
            </w:r>
          </w:p>
        </w:tc>
      </w:tr>
      <w:tr>
        <w:trPr>
          <w:trHeight w:val="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228736</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228736</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28582</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59"/>
        <w:gridCol w:w="813"/>
        <w:gridCol w:w="792"/>
        <w:gridCol w:w="813"/>
        <w:gridCol w:w="7796"/>
        <w:gridCol w:w="1852"/>
      </w:tblGrid>
      <w:tr>
        <w:trPr>
          <w:trHeight w:val="7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w:t>
            </w:r>
          </w:p>
        </w:tc>
      </w:tr>
      <w:tr>
        <w:trPr>
          <w:trHeight w:val="7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963000</w:t>
            </w:r>
          </w:p>
        </w:tc>
      </w:tr>
      <w:tr>
        <w:trPr>
          <w:trHeight w:val="7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37532</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925468</w:t>
            </w:r>
          </w:p>
        </w:tc>
      </w:tr>
      <w:tr>
        <w:trPr>
          <w:trHeight w:val="8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619555</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305913</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71329</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149813</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149813</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49717</w:t>
            </w:r>
          </w:p>
        </w:tc>
      </w:tr>
      <w:tr>
        <w:trPr>
          <w:trHeight w:val="4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1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177392</w:t>
            </w:r>
          </w:p>
        </w:tc>
      </w:tr>
      <w:tr>
        <w:trPr>
          <w:trHeight w:val="1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25674</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w:t>
            </w:r>
          </w:p>
        </w:tc>
      </w:tr>
      <w:tr>
        <w:trPr>
          <w:trHeight w:val="7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p>
        </w:tc>
      </w:tr>
      <w:tr>
        <w:trPr>
          <w:trHeight w:val="1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45894</w:t>
            </w:r>
          </w:p>
        </w:tc>
      </w:tr>
      <w:tr>
        <w:trPr>
          <w:trHeight w:val="1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bookmarkStart w:name="z20" w:id="5"/>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 жылдарға</w:t>
      </w:r>
      <w:r>
        <w:br/>
      </w:r>
      <w:r>
        <w:rPr>
          <w:rFonts w:ascii="Times New Roman"/>
          <w:b w:val="false"/>
          <w:i w:val="false"/>
          <w:color w:val="000000"/>
          <w:sz w:val="28"/>
        </w:rPr>
        <w:t>
арналған бюджеті туралы" N 46-212</w:t>
      </w:r>
      <w:r>
        <w:br/>
      </w:r>
      <w:r>
        <w:rPr>
          <w:rFonts w:ascii="Times New Roman"/>
          <w:b w:val="false"/>
          <w:i w:val="false"/>
          <w:color w:val="000000"/>
          <w:sz w:val="28"/>
        </w:rPr>
        <w:t>
шешiмiне 3-қосымша</w:t>
      </w:r>
    </w:p>
    <w:bookmarkEnd w:id="5"/>
    <w:bookmarkStart w:name="z32" w:id="6"/>
    <w:p>
      <w:pPr>
        <w:spacing w:after="0"/>
        <w:ind w:left="0"/>
        <w:jc w:val="left"/>
      </w:pPr>
      <w:r>
        <w:rPr>
          <w:rFonts w:ascii="Times New Roman"/>
          <w:b/>
          <w:i w:val="false"/>
          <w:color w:val="000000"/>
        </w:rPr>
        <w:t xml:space="preserve"> 
Жамбыл ауданының 2013 жылға арналған бюджетi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80"/>
        <w:gridCol w:w="692"/>
        <w:gridCol w:w="692"/>
        <w:gridCol w:w="8818"/>
        <w:gridCol w:w="17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Аталуы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5748888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941099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921053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820851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72757</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63407</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4787786</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4787786</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4787786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79"/>
        <w:gridCol w:w="796"/>
        <w:gridCol w:w="796"/>
        <w:gridCol w:w="838"/>
        <w:gridCol w:w="7758"/>
        <w:gridCol w:w="1876"/>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5748888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311325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15148</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8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74374</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58574</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190768</w:t>
            </w:r>
          </w:p>
        </w:tc>
      </w:tr>
      <w:tr>
        <w:trPr>
          <w:trHeight w:val="1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187127</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9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3711981</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107594</w:t>
            </w:r>
          </w:p>
        </w:tc>
      </w:tr>
      <w:tr>
        <w:trPr>
          <w:trHeight w:val="10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107594</w:t>
            </w:r>
          </w:p>
        </w:tc>
      </w:tr>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107594</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3505116</w:t>
            </w:r>
          </w:p>
        </w:tc>
      </w:tr>
      <w:tr>
        <w:trPr>
          <w:trHeight w:val="9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3505116</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3469882</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77348</w:t>
            </w:r>
          </w:p>
        </w:tc>
      </w:tr>
      <w:tr>
        <w:trPr>
          <w:trHeight w:val="1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41789</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88"/>
        <w:gridCol w:w="769"/>
        <w:gridCol w:w="812"/>
        <w:gridCol w:w="769"/>
        <w:gridCol w:w="7782"/>
        <w:gridCol w:w="1870"/>
      </w:tblGrid>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23785</w:t>
            </w:r>
          </w:p>
        </w:tc>
      </w:tr>
      <w:tr>
        <w:trPr>
          <w:trHeight w:val="1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28256</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23595</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560147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398379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398379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358220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21"/>
        <w:gridCol w:w="806"/>
        <w:gridCol w:w="807"/>
        <w:gridCol w:w="721"/>
        <w:gridCol w:w="7902"/>
        <w:gridCol w:w="1815"/>
      </w:tblGrid>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240333</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240333</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w:t>
            </w:r>
          </w:p>
        </w:tc>
      </w:tr>
      <w:tr>
        <w:trPr>
          <w:trHeight w:val="10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w:t>
            </w:r>
          </w:p>
        </w:tc>
      </w:tr>
      <w:tr>
        <w:trPr>
          <w:trHeight w:val="8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26528</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63"/>
        <w:gridCol w:w="800"/>
        <w:gridCol w:w="778"/>
        <w:gridCol w:w="800"/>
        <w:gridCol w:w="7829"/>
        <w:gridCol w:w="1849"/>
      </w:tblGrid>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13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344208</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344208</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344208</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45255</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45255</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19195</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51237</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63"/>
        <w:gridCol w:w="663"/>
        <w:gridCol w:w="846"/>
        <w:gridCol w:w="8404"/>
        <w:gridCol w:w="1741"/>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8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447"/>
        <w:gridCol w:w="529"/>
        <w:gridCol w:w="674"/>
        <w:gridCol w:w="860"/>
        <w:gridCol w:w="8460"/>
        <w:gridCol w:w="1728"/>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IV.Қаржы активтерiнiң операциялары бойынша сальдо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02"/>
        <w:gridCol w:w="767"/>
        <w:gridCol w:w="602"/>
        <w:gridCol w:w="8566"/>
        <w:gridCol w:w="1828"/>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08"/>
        <w:gridCol w:w="608"/>
        <w:gridCol w:w="608"/>
        <w:gridCol w:w="8858"/>
        <w:gridCol w:w="183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(профицитiн пайдалану)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29791</w:t>
            </w:r>
          </w:p>
        </w:tc>
      </w:tr>
      <w:tr>
        <w:trPr>
          <w:trHeight w:val="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40"/>
        <w:gridCol w:w="861"/>
        <w:gridCol w:w="861"/>
        <w:gridCol w:w="675"/>
        <w:gridCol w:w="7295"/>
        <w:gridCol w:w="1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02"/>
        <w:gridCol w:w="488"/>
        <w:gridCol w:w="553"/>
        <w:gridCol w:w="9330"/>
        <w:gridCol w:w="1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7"/>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46-212 шешiмiне</w:t>
      </w:r>
      <w:r>
        <w:br/>
      </w:r>
      <w:r>
        <w:rPr>
          <w:rFonts w:ascii="Times New Roman"/>
          <w:b w:val="false"/>
          <w:i w:val="false"/>
          <w:color w:val="000000"/>
          <w:sz w:val="28"/>
        </w:rPr>
        <w:t>
4-қосымша</w:t>
      </w:r>
    </w:p>
    <w:bookmarkEnd w:id="7"/>
    <w:bookmarkStart w:name="z33" w:id="8"/>
    <w:p>
      <w:pPr>
        <w:spacing w:after="0"/>
        <w:ind w:left="0"/>
        <w:jc w:val="left"/>
      </w:pPr>
      <w:r>
        <w:rPr>
          <w:rFonts w:ascii="Times New Roman"/>
          <w:b/>
          <w:i w:val="false"/>
          <w:color w:val="000000"/>
        </w:rPr>
        <w:t xml:space="preserve"> 
Жамбыл ауданының бiлiм беру ұйымдарының күрделi жөндеу</w:t>
      </w:r>
      <w:r>
        <w:br/>
      </w:r>
      <w:r>
        <w:rPr>
          <w:rFonts w:ascii="Times New Roman"/>
          <w:b/>
          <w:i w:val="false"/>
          <w:color w:val="000000"/>
        </w:rPr>
        <w:t>
жұмыстары мен материалдық-техникалық базасын нығайту бойынша</w:t>
      </w:r>
      <w:r>
        <w:br/>
      </w:r>
      <w:r>
        <w:rPr>
          <w:rFonts w:ascii="Times New Roman"/>
          <w:b/>
          <w:i w:val="false"/>
          <w:color w:val="000000"/>
        </w:rPr>
        <w:t>
Қазақстан Республикасындағы 2006-2011 жылдардағы бiлiм берудi</w:t>
      </w:r>
      <w:r>
        <w:br/>
      </w:r>
      <w:r>
        <w:rPr>
          <w:rFonts w:ascii="Times New Roman"/>
          <w:b/>
          <w:i w:val="false"/>
          <w:color w:val="000000"/>
        </w:rPr>
        <w:t>
дамытудың мемлекеттiк бағдарламасын iске асыруға арналған</w:t>
      </w:r>
      <w:r>
        <w:br/>
      </w:r>
      <w:r>
        <w:rPr>
          <w:rFonts w:ascii="Times New Roman"/>
          <w:b/>
          <w:i w:val="false"/>
          <w:color w:val="000000"/>
        </w:rPr>
        <w:t>
аудандық бюджеттiң шығындары</w:t>
      </w:r>
    </w:p>
    <w:bookmarkEnd w:id="8"/>
    <w:p>
      <w:pPr>
        <w:spacing w:after="0"/>
        <w:ind w:left="0"/>
        <w:jc w:val="both"/>
      </w:pPr>
      <w:r>
        <w:rPr>
          <w:rFonts w:ascii="Times New Roman"/>
          <w:b w:val="false"/>
          <w:i w:val="false"/>
          <w:color w:val="ff0000"/>
          <w:sz w:val="28"/>
        </w:rPr>
        <w:t xml:space="preserve">      Ескерту. 4-қосымша жаңа редакцияда - Алматы облысы Жамбыл ауданы мәслихатының 2011.10.21  </w:t>
      </w:r>
      <w:r>
        <w:rPr>
          <w:rFonts w:ascii="Times New Roman"/>
          <w:b w:val="false"/>
          <w:i w:val="false"/>
          <w:color w:val="ff0000"/>
          <w:sz w:val="28"/>
        </w:rPr>
        <w:t>N 60-275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6342"/>
        <w:gridCol w:w="1627"/>
        <w:gridCol w:w="1916"/>
        <w:gridCol w:w="232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8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базасын нығайту</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 балабақшасы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Ақсенгір ауылындағы балабақша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бек ауылындағы балабақша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Сүйінбай атындағы орта мектеп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w:t>
            </w:r>
            <w:r>
              <w:br/>
            </w:r>
            <w:r>
              <w:rPr>
                <w:rFonts w:ascii="Times New Roman"/>
                <w:b w:val="false"/>
                <w:i w:val="false"/>
                <w:color w:val="000000"/>
                <w:sz w:val="20"/>
              </w:rPr>
              <w:t>
мектепке дейінгі шағын</w:t>
            </w:r>
            <w:r>
              <w:br/>
            </w:r>
            <w:r>
              <w:rPr>
                <w:rFonts w:ascii="Times New Roman"/>
                <w:b w:val="false"/>
                <w:i w:val="false"/>
                <w:color w:val="000000"/>
                <w:sz w:val="20"/>
              </w:rPr>
              <w:t>
орталығымен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орта мектебі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Сарсенбеков атындағы орта мектеп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орталау мектебі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орта мектебі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134493</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w:t>
            </w:r>
            <w:r>
              <w:br/>
            </w:r>
            <w:r>
              <w:rPr>
                <w:rFonts w:ascii="Times New Roman"/>
                <w:b w:val="false"/>
                <w:i w:val="false"/>
                <w:color w:val="000000"/>
                <w:sz w:val="20"/>
              </w:rPr>
              <w:t>
ашылатын мектепке дейінгі шағын</w:t>
            </w:r>
            <w:r>
              <w:br/>
            </w:r>
            <w:r>
              <w:rPr>
                <w:rFonts w:ascii="Times New Roman"/>
                <w:b w:val="false"/>
                <w:i w:val="false"/>
                <w:color w:val="000000"/>
                <w:sz w:val="20"/>
              </w:rPr>
              <w:t>
орталықтар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700411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150448</w:t>
            </w:r>
          </w:p>
        </w:tc>
      </w:tr>
    </w:tbl>
    <w:bookmarkStart w:name="z22" w:id="9"/>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46-212 шешiмiне</w:t>
      </w:r>
      <w:r>
        <w:br/>
      </w:r>
      <w:r>
        <w:rPr>
          <w:rFonts w:ascii="Times New Roman"/>
          <w:b w:val="false"/>
          <w:i w:val="false"/>
          <w:color w:val="000000"/>
          <w:sz w:val="28"/>
        </w:rPr>
        <w:t>
5-қосымша</w:t>
      </w:r>
    </w:p>
    <w:bookmarkEnd w:id="9"/>
    <w:bookmarkStart w:name="z34" w:id="10"/>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даму бағдарламаларының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Алматы облысы Жамбыл ауданы мәслихатының 2011.03.30 </w:t>
      </w:r>
      <w:r>
        <w:rPr>
          <w:rFonts w:ascii="Times New Roman"/>
          <w:b w:val="false"/>
          <w:i w:val="false"/>
          <w:color w:val="ff0000"/>
          <w:sz w:val="28"/>
        </w:rPr>
        <w:t>N 51-228</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98"/>
        <w:gridCol w:w="814"/>
        <w:gridCol w:w="772"/>
        <w:gridCol w:w="856"/>
        <w:gridCol w:w="9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p>
        </w:tc>
      </w:tr>
      <w:tr>
        <w:trPr>
          <w:trHeight w:val="4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7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8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9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23" w:id="1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46-212 шешiмiне</w:t>
      </w:r>
      <w:r>
        <w:br/>
      </w:r>
      <w:r>
        <w:rPr>
          <w:rFonts w:ascii="Times New Roman"/>
          <w:b w:val="false"/>
          <w:i w:val="false"/>
          <w:color w:val="000000"/>
          <w:sz w:val="28"/>
        </w:rPr>
        <w:t>
6-қосымша</w:t>
      </w:r>
    </w:p>
    <w:bookmarkEnd w:id="11"/>
    <w:bookmarkStart w:name="z35" w:id="12"/>
    <w:p>
      <w:pPr>
        <w:spacing w:after="0"/>
        <w:ind w:left="0"/>
        <w:jc w:val="left"/>
      </w:pPr>
      <w:r>
        <w:rPr>
          <w:rFonts w:ascii="Times New Roman"/>
          <w:b/>
          <w:i w:val="false"/>
          <w:color w:val="000000"/>
        </w:rPr>
        <w:t xml:space="preserve"> 
2011 жылға арналған аудандық бюджетті атқару</w:t>
      </w:r>
      <w:r>
        <w:br/>
      </w:r>
      <w:r>
        <w:rPr>
          <w:rFonts w:ascii="Times New Roman"/>
          <w:b/>
          <w:i w:val="false"/>
          <w:color w:val="000000"/>
        </w:rPr>
        <w:t>
барысында қысқартуға жатпайтын аудандық</w:t>
      </w:r>
      <w:r>
        <w:br/>
      </w:r>
      <w:r>
        <w:rPr>
          <w:rFonts w:ascii="Times New Roman"/>
          <w:b/>
          <w:i w:val="false"/>
          <w:color w:val="000000"/>
        </w:rPr>
        <w:t>
бюджеттiк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19"/>
        <w:gridCol w:w="829"/>
        <w:gridCol w:w="895"/>
        <w:gridCol w:w="675"/>
        <w:gridCol w:w="940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