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af79" w14:textId="1c1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2010 жылғы 22 ақпандағы N 84 қаулысы. Алматы облысы Жамбыл ауданының Әділет басқармасында 2010 жылғы 9 наурызда N 2-7-91 тіркелді. Күші жойылды - Алматы облысы Жамбыл ауданы әкімдігінің 2012 жылғы 2 наурыздағы N 145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Жамбыл ауданы әкімдігінің 2012.03.02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 және Жамбыл аудандық мәслихаттың 2009 жылғы 21 желтоқсандағы № 31-130 "Жамбыл ауданының 2010-2012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соғысының қатысушылары мен мүгедектерін әлеуметтік қорғау жөніндегі қосымша шаралар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 коммуналдық қызметтер бойынша (электр, газ, жылу, су, қоқыс шығару) қосымша жеңілдіктер 1941-1945 жылдардағы Ұлы Отан соғысының қатысушылары мен мүгедектерінің (бұдан әрі – қатысушылар мен мүгедектер) барлығына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– коммуналдық қызметтер бойынша жеңілдіктер электр қуатымен, газбен, жылумен, суық сумен жабдықтау, қоқыс шығару сияқты тұрғын үйді ұстауға және коммуналдық қызметтерге белгіленген нормалар шегінде (есеп бойынша: электр қуаты – 45 киловатт (1 киловатт құны -10 теңге 59 тиын), айына 1 газ баллонның құны – 1400 теңге, 2 тонна көмірдің құны – 20000 теңге, суық су жеке меншік үйлерде -145 теңге 90 тиын, көпқабатты пәтерлерде - 233 теңге 43 тиын, канализация – 158 теңге 37 тиын, көпқабатты үйлерде қоқыс шығару үшін - 60 теңге) қатысушы немесе мүгедек тұрғын үйдің не болмаса пәтердің иесі, не болмаса оларды жалдаушы болуына қарамастан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Қатысушылар мен мүгедектердің тізімін құрастыруды және бекітуді "Жамбыл аудандық жұмыспен қамту және әлеуметтік бағдарламалар бөлімі" мемлекеттік мекемесі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Тұрғын үй – коммуналдық қызметтер бойынша қосымша жеңілдіктер алу үшін қатысушы немесе мүгедек аудандық жұмыспен қамту және әлеуметтік бағдарламалар бөліміне қосымша жеңілдіктер бойынша жеке куәлігінің көшірмесі, 1941-1945 жылдардағы Ұлы Отан соғысына қатысқан немесе мүгедектігі туралы куәлігі, тұрғылықты жерінен анықтама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Қатысушылар мен мүгедектерге тұрғын үй – коммуналдық қызметіне арналған қосымша жеңілдіктеріне өтініш берген айдың бірінші жұлдызынан бастап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Қатысушылар мен мүгедектерге тағайындалған соманы жеке шоттарына аудару Жамбыл аудандық пошта байланысы торабы "Қазпошта" акционерлік қоғамы және "Қазақстан Халық Банкі" акционерлік қоғамының № 310900 Жамбыл аудандық басқармасы арқылы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"Жамбыл аудандық жұмыспен қамту және әлеуметтік бағдарламалар бөлімі" мемлекеттік мекемесінің бастығы Жақсылық Сұлтанұлы Қарымбаевқа, "Жамбыл аудандық қаржы бөлімі" мемлекеттік мекемесінің бастығы Гүлнар Бекенқызы Тоқтағұловаға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Жамбыл ауданы әкімдігінің 2009 жылғы 26 қаңтардағы № 35 (нормативтік құқықтық актілерді мемлекеттік тіркеу тізілімінде 2009 жылғы 23 ақпанда тіркелген, тіркеу № 2-7-69, 2009 жылғы 4 сәуірдегі № 19-20 (5441–5442) "Атамекен" газетінде ресми жарияланған) "1941-1945 жылдардағы Ұлы Отан соғысының қатысушылары мен мүгедектерінің материалдық-тұрмыстық және әлеуметтік жағдайларын жақсарту жөніндегі қосымша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Жандарбек Ермекұлы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Бигелдиев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