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3f46a" w14:textId="433f4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аудандық мәслихаттың 2009 жылғы 28 желтоқсандағы "Балқаш ауданының 2010-2012 жылдарға арналған аудандық бюджеті туралы" N 26-133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Балқаш аудандық мәслихатының 2010 жылғы 24 тамыздағы N 33-171 шешімі. Алматы облысының Әділет департаменті Балқаш ауданының Әділет басқармасында 2010 жылы 27 тамызда N 2-6-75 тіркелді. Күші жойылды - Алматы облысы Балқаш аудандық мәслихатының 2011 жылғы 28 наурыздағы N 44-209 шешімімен</w:t>
      </w:r>
    </w:p>
    <w:p>
      <w:pPr>
        <w:spacing w:after="0"/>
        <w:ind w:left="0"/>
        <w:jc w:val="both"/>
      </w:pPr>
      <w:r>
        <w:rPr>
          <w:rFonts w:ascii="Times New Roman"/>
          <w:b w:val="false"/>
          <w:i w:val="false"/>
          <w:color w:val="ff0000"/>
          <w:sz w:val="28"/>
        </w:rPr>
        <w:t>      Ескерту. Күші жойылды - Алматы облысы Балқаш аудандық мәслихатының 2011.03.28 N 44-209 Шешімімен</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 xml:space="preserve">111 </w:t>
      </w:r>
      <w:r>
        <w:rPr>
          <w:rFonts w:ascii="Times New Roman"/>
          <w:b w:val="false"/>
          <w:i w:val="false"/>
          <w:color w:val="000000"/>
          <w:sz w:val="28"/>
        </w:rPr>
        <w:t xml:space="preserve">баптарына сәйкес Балқаш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1. Балқаш аудандық мәслихатының 2009 жылы 28 желтоқсандағы "Балқаш ауданының 2010-2012 жылдарға арналған аудандық бюджеті туралы" </w:t>
      </w:r>
      <w:r>
        <w:rPr>
          <w:rFonts w:ascii="Times New Roman"/>
          <w:b w:val="false"/>
          <w:i w:val="false"/>
          <w:color w:val="000000"/>
          <w:sz w:val="28"/>
        </w:rPr>
        <w:t>N 26-133</w:t>
      </w:r>
      <w:r>
        <w:rPr>
          <w:rFonts w:ascii="Times New Roman"/>
          <w:b w:val="false"/>
          <w:i w:val="false"/>
          <w:color w:val="000000"/>
          <w:sz w:val="28"/>
        </w:rPr>
        <w:t xml:space="preserve"> шешімі, 2010 жылы 06 қаңтардағы аудандық әділет басқармасында нормативтік құқықтық актілерді мемлекеттік тіркеу тізілімінде N 2-6-63 нөмірмен енгізілген, 2010 жылы 16 қаңтар күнгі N 4 (7278) "Балқаш өңірі" газетінде жарияланған шешіміне 2010 жылы 10 ақпан күнгі </w:t>
      </w:r>
      <w:r>
        <w:rPr>
          <w:rFonts w:ascii="Times New Roman"/>
          <w:b w:val="false"/>
          <w:i w:val="false"/>
          <w:color w:val="000000"/>
          <w:sz w:val="28"/>
        </w:rPr>
        <w:t>N 27-139</w:t>
      </w:r>
      <w:r>
        <w:rPr>
          <w:rFonts w:ascii="Times New Roman"/>
          <w:b w:val="false"/>
          <w:i w:val="false"/>
          <w:color w:val="000000"/>
          <w:sz w:val="28"/>
        </w:rPr>
        <w:t xml:space="preserve"> шешімі, аудандық әділет басқармасында нормативтік құқықтық актілерді мемлекеттік тіркеу тізілімінде N 2-6-65 нөмірімен тіркелген, 2010 жылғы 6 наурыз күнгі N 11-12 (7286) "Балқаш өңірі" газетінде жарияланған шешіміне, 2010 жылы 19 сәуір күнгі </w:t>
      </w:r>
      <w:r>
        <w:rPr>
          <w:rFonts w:ascii="Times New Roman"/>
          <w:b w:val="false"/>
          <w:i w:val="false"/>
          <w:color w:val="000000"/>
          <w:sz w:val="28"/>
        </w:rPr>
        <w:t>N 30-158</w:t>
      </w:r>
      <w:r>
        <w:rPr>
          <w:rFonts w:ascii="Times New Roman"/>
          <w:b w:val="false"/>
          <w:i w:val="false"/>
          <w:color w:val="000000"/>
          <w:sz w:val="28"/>
        </w:rPr>
        <w:t xml:space="preserve"> шешімі, аудандық әділет басқармасында нормативтік құқықтық актілерді мемлекеттік тіркеу тізілімінде N 2-6-69 нөмірімен тіркелген, 2010 жылы 1 мамыр N 18-19 (7292) "Балқаш өңірі" газетінде жарияланған шешіміне, 2010 жылы 23 маусым күнгі </w:t>
      </w:r>
      <w:r>
        <w:rPr>
          <w:rFonts w:ascii="Times New Roman"/>
          <w:b w:val="false"/>
          <w:i w:val="false"/>
          <w:color w:val="000000"/>
          <w:sz w:val="28"/>
        </w:rPr>
        <w:t>N 32-165</w:t>
      </w:r>
      <w:r>
        <w:rPr>
          <w:rFonts w:ascii="Times New Roman"/>
          <w:b w:val="false"/>
          <w:i w:val="false"/>
          <w:color w:val="000000"/>
          <w:sz w:val="28"/>
        </w:rPr>
        <w:t xml:space="preserve"> шешімі, аудандық әділет басқармасында нормативтік құқықтық актілерді мемлекеттік тіркеу тізілімінде N 2-6-74 нөмірімен тіркелген, 2010 жылы 10 шілде N 29 (7302) "Балқаш өңірі" газетінде жарияланған шешіміне өзгерістер енгізілсін:</w:t>
      </w:r>
      <w:r>
        <w:br/>
      </w:r>
      <w:r>
        <w:rPr>
          <w:rFonts w:ascii="Times New Roman"/>
          <w:b w:val="false"/>
          <w:i w:val="false"/>
          <w:color w:val="000000"/>
          <w:sz w:val="28"/>
        </w:rPr>
        <w:t>
</w:t>
      </w:r>
      <w:r>
        <w:rPr>
          <w:rFonts w:ascii="Times New Roman"/>
          <w:b w:val="false"/>
          <w:i w:val="false"/>
          <w:color w:val="000000"/>
          <w:sz w:val="28"/>
        </w:rPr>
        <w:t>
      1) "Кірістер барлығы" деген жол бойынша "2070600" саны "2103248" санына ауыстырылсын.</w:t>
      </w:r>
      <w:r>
        <w:br/>
      </w:r>
      <w:r>
        <w:rPr>
          <w:rFonts w:ascii="Times New Roman"/>
          <w:b w:val="false"/>
          <w:i w:val="false"/>
          <w:color w:val="000000"/>
          <w:sz w:val="28"/>
        </w:rPr>
        <w:t>
</w:t>
      </w:r>
      <w:r>
        <w:rPr>
          <w:rFonts w:ascii="Times New Roman"/>
          <w:b w:val="false"/>
          <w:i w:val="false"/>
          <w:color w:val="000000"/>
          <w:sz w:val="28"/>
        </w:rPr>
        <w:t>
      2) "Шығындар" деген жол бойынша "2070600" деген саны "2103248" санына ауыстырылсын.</w:t>
      </w:r>
      <w:r>
        <w:br/>
      </w:r>
      <w:r>
        <w:rPr>
          <w:rFonts w:ascii="Times New Roman"/>
          <w:b w:val="false"/>
          <w:i w:val="false"/>
          <w:color w:val="000000"/>
          <w:sz w:val="28"/>
        </w:rPr>
        <w:t>
</w:t>
      </w: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бекітілсін.</w:t>
      </w:r>
      <w:r>
        <w:br/>
      </w:r>
      <w:r>
        <w:rPr>
          <w:rFonts w:ascii="Times New Roman"/>
          <w:b w:val="false"/>
          <w:i w:val="false"/>
          <w:color w:val="000000"/>
          <w:sz w:val="28"/>
        </w:rPr>
        <w:t>
</w:t>
      </w:r>
      <w:r>
        <w:rPr>
          <w:rFonts w:ascii="Times New Roman"/>
          <w:b w:val="false"/>
          <w:i w:val="false"/>
          <w:color w:val="000000"/>
          <w:sz w:val="28"/>
        </w:rPr>
        <w:t>
      3. Осы шешім 2010 жылғы 1 қаңтардан бастап қолданысқа енеді.</w:t>
      </w:r>
    </w:p>
    <w:bookmarkEnd w:id="0"/>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төрағасы                       Елубаев Бекберген Александрович</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Ақылбеков Қанат Ақылбекұлы</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Рақышев Нұрланбек Рахатұлы</w:t>
      </w:r>
      <w:r>
        <w:br/>
      </w:r>
      <w:r>
        <w:rPr>
          <w:rFonts w:ascii="Times New Roman"/>
          <w:b w:val="false"/>
          <w:i w:val="false"/>
          <w:color w:val="000000"/>
          <w:sz w:val="28"/>
        </w:rPr>
        <w:t>
      24 тамыз 2010 жыл</w:t>
      </w:r>
    </w:p>
    <w:bookmarkStart w:name="z7" w:id="1"/>
    <w:p>
      <w:pPr>
        <w:spacing w:after="0"/>
        <w:ind w:left="0"/>
        <w:jc w:val="both"/>
      </w:pPr>
      <w:r>
        <w:rPr>
          <w:rFonts w:ascii="Times New Roman"/>
          <w:b w:val="false"/>
          <w:i w:val="false"/>
          <w:color w:val="000000"/>
          <w:sz w:val="28"/>
        </w:rPr>
        <w:t>
Балқаш аудандық мәслихатының</w:t>
      </w:r>
      <w:r>
        <w:br/>
      </w:r>
      <w:r>
        <w:rPr>
          <w:rFonts w:ascii="Times New Roman"/>
          <w:b w:val="false"/>
          <w:i w:val="false"/>
          <w:color w:val="000000"/>
          <w:sz w:val="28"/>
        </w:rPr>
        <w:t>
2009 жылғы 28 желтоқсандағы</w:t>
      </w:r>
      <w:r>
        <w:br/>
      </w:r>
      <w:r>
        <w:rPr>
          <w:rFonts w:ascii="Times New Roman"/>
          <w:b w:val="false"/>
          <w:i w:val="false"/>
          <w:color w:val="000000"/>
          <w:sz w:val="28"/>
        </w:rPr>
        <w:t>
"Балқаш аудандық мәслихаттың</w:t>
      </w:r>
      <w:r>
        <w:br/>
      </w:r>
      <w:r>
        <w:rPr>
          <w:rFonts w:ascii="Times New Roman"/>
          <w:b w:val="false"/>
          <w:i w:val="false"/>
          <w:color w:val="000000"/>
          <w:sz w:val="28"/>
        </w:rPr>
        <w:t>
2010-2012 жылдарға арналған</w:t>
      </w:r>
      <w:r>
        <w:br/>
      </w:r>
      <w:r>
        <w:rPr>
          <w:rFonts w:ascii="Times New Roman"/>
          <w:b w:val="false"/>
          <w:i w:val="false"/>
          <w:color w:val="000000"/>
          <w:sz w:val="28"/>
        </w:rPr>
        <w:t>
аудандық бюджет туралы"</w:t>
      </w:r>
      <w:r>
        <w:br/>
      </w:r>
      <w:r>
        <w:rPr>
          <w:rFonts w:ascii="Times New Roman"/>
          <w:b w:val="false"/>
          <w:i w:val="false"/>
          <w:color w:val="000000"/>
          <w:sz w:val="28"/>
        </w:rPr>
        <w:t>
N 26-133 шешіміне өзгерістер</w:t>
      </w:r>
      <w:r>
        <w:br/>
      </w:r>
      <w:r>
        <w:rPr>
          <w:rFonts w:ascii="Times New Roman"/>
          <w:b w:val="false"/>
          <w:i w:val="false"/>
          <w:color w:val="000000"/>
          <w:sz w:val="28"/>
        </w:rPr>
        <w:t>
енгізу туралы</w:t>
      </w:r>
      <w:r>
        <w:br/>
      </w:r>
      <w:r>
        <w:rPr>
          <w:rFonts w:ascii="Times New Roman"/>
          <w:b w:val="false"/>
          <w:i w:val="false"/>
          <w:color w:val="000000"/>
          <w:sz w:val="28"/>
        </w:rPr>
        <w:t>
N 1-қосымша</w:t>
      </w:r>
    </w:p>
    <w:bookmarkEnd w:id="1"/>
    <w:bookmarkStart w:name="z8" w:id="2"/>
    <w:p>
      <w:pPr>
        <w:spacing w:after="0"/>
        <w:ind w:left="0"/>
        <w:jc w:val="left"/>
      </w:pPr>
      <w:r>
        <w:rPr>
          <w:rFonts w:ascii="Times New Roman"/>
          <w:b/>
          <w:i w:val="false"/>
          <w:color w:val="000000"/>
        </w:rPr>
        <w:t xml:space="preserve"> 
2010 жылға арналған аудандық бюджеттің ағымдағы бюджеттік</w:t>
      </w:r>
      <w:r>
        <w:br/>
      </w:r>
      <w:r>
        <w:rPr>
          <w:rFonts w:ascii="Times New Roman"/>
          <w:b/>
          <w:i w:val="false"/>
          <w:color w:val="000000"/>
        </w:rPr>
        <w:t>
бағдарламаларының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712"/>
        <w:gridCol w:w="633"/>
        <w:gridCol w:w="593"/>
        <w:gridCol w:w="693"/>
        <w:gridCol w:w="7885"/>
        <w:gridCol w:w="1973"/>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сынып</w:t>
            </w:r>
          </w:p>
        </w:tc>
        <w:tc>
          <w:tcPr>
            <w:tcW w:w="0" w:type="auto"/>
            <w:vMerge/>
            <w:tcBorders>
              <w:top w:val="nil"/>
              <w:left w:val="single" w:color="cfcfcf" w:sz="5"/>
              <w:bottom w:val="single" w:color="cfcfcf" w:sz="5"/>
              <w:right w:val="single" w:color="cfcfcf" w:sz="5"/>
            </w:tcBorders>
          </w:tcP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2103248</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47710</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40857</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15473</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кәсiпкерлердiң мүлкiне салынатын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w:t>
            </w:r>
          </w:p>
        </w:tc>
      </w:tr>
      <w:tr>
        <w:trPr>
          <w:trHeight w:val="73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73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73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21724</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кәсiпкерлердiң мүлкiне салынатын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19652</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r>
      <w:tr>
        <w:trPr>
          <w:trHeight w:val="73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r>
      <w:tr>
        <w:trPr>
          <w:trHeight w:val="73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пайдаланғаны үшiн төлем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кәсiпкерлердi мемлекеттiк тiркегенi үшiн алынатын алым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6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лицензиялық алым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8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сондай-ақ оларды қайта тіркегені үшiн алым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73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мүлiкті кепілдікке салуды мемлекеттік тіркегені және кеменің немесе жасалып жатқан кеменің ипотекасы үшін алынатын алым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6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мәмiле жасау құқығын мемлекеттiк тiркегенi үшiн алынатын алым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r>
      <w:tr>
        <w:trPr>
          <w:trHeight w:val="9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маңызы бар және елдi мекендердегi жалпы пайдаланудағы автомобиль жолдарының белдеуiнде бөлiнген сыртқы /көрнекi/ жарнамаларды орналастырғаны үшiн төлем ақы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9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iс-әрекеттердi жасағаны және (немесе) құжаттар бергенi үшiн оған уәкiлеттiгi бар мемлекеттiк органдар немесе лауазымды адамдар алатын мiндеттi төлемдер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3644</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3644</w:t>
            </w:r>
          </w:p>
        </w:tc>
      </w:tr>
      <w:tr>
        <w:trPr>
          <w:trHeight w:val="222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берiлетiн талап арыздардан, ерекше өндiрiстегi iстер бойынша арыздардан (шағымдардан), жүгiну шағымдарынан, атқару парағының көшiрмесiн беру туралы мәселе бойынша сот анықтамасына жеке шағымдардан, сот бұйрығын шығару туралы арыздардан, сондай-ақ соттың шет ел соттары мен төрелiк соттарының шешiмдерi бойынша атқару парақтарын, құжаттардың көшiрмелерiн бергенi үшiн алынатын мемлекеттiк баж</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r>
      <w:tr>
        <w:trPr>
          <w:trHeight w:val="14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 тiркегенi, азаматтарға азаматтық хал актiлерiн тiркегенi туралы қайта куәлiктер бергенi үшiн, сондай-ақ туу, неке, некенi бұзу, өлiм туралы актiлердiң жазбаларын өзгерту, толықтыру, түзету мен қалпына келтiруге байланысты куәліктердi берген үшiн алынатын мемлекеттiк баж</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w:t>
            </w:r>
          </w:p>
        </w:tc>
      </w:tr>
      <w:tr>
        <w:trPr>
          <w:trHeight w:val="9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алынатын мемлекеттiк баж</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3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тоқтату туралы құжаттарды ресiмдегенi үшiн алынатын мемлекеттiк баж</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52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алынатын мемлекеттiк баж</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5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аулау құқығына рұқсат берілгені үшін алынатын мемлекеттік баж</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02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48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22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5335</w:t>
            </w:r>
          </w:p>
        </w:tc>
      </w:tr>
      <w:tr>
        <w:trPr>
          <w:trHeight w:val="3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меншiгiнен түсетiн түсiмдер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5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12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4974</w:t>
            </w:r>
          </w:p>
        </w:tc>
      </w:tr>
      <w:tr>
        <w:trPr>
          <w:trHeight w:val="14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4974</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мемлекеттiк органдар салатын әкiмшiлiк айыппұлдар, өсімпұлдар, санкциялар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4974</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салықтың емес түсiмдер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бюджетке түсетiн салыққа жатпайтын басқа да түсiмдер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түсетiн түсiмдер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6376</w:t>
            </w:r>
          </w:p>
        </w:tc>
      </w:tr>
      <w:tr>
        <w:trPr>
          <w:trHeight w:val="3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6376</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6376</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сатудан түсетiн түсiмдер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6376</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трансферттерден түсетiн түсiмдер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2004520</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2004520</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2004520</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470586</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трансферттерi</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98444</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1423492</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қабылдануына байланысты ысырапты өтеуге арналған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11998</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22263</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22263</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22263</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22263</w:t>
            </w:r>
          </w:p>
        </w:tc>
      </w:tr>
      <w:tr>
        <w:trPr>
          <w:trHeight w:val="6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қаражатының бос қалдық есебінен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17044</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қаражатының бос қалдық есебінен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33"/>
        <w:gridCol w:w="713"/>
        <w:gridCol w:w="673"/>
        <w:gridCol w:w="693"/>
        <w:gridCol w:w="7973"/>
        <w:gridCol w:w="1953"/>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әкiмшiлiгi</w:t>
            </w:r>
          </w:p>
        </w:tc>
        <w:tc>
          <w:tcPr>
            <w:tcW w:w="0" w:type="auto"/>
            <w:vMerge/>
            <w:tcBorders>
              <w:top w:val="nil"/>
              <w:left w:val="single" w:color="cfcfcf" w:sz="5"/>
              <w:bottom w:val="single" w:color="cfcfcf" w:sz="5"/>
              <w:right w:val="single" w:color="cfcfcf" w:sz="5"/>
            </w:tcBorders>
          </w:tcP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 Ы Ғ Ы Н Д А 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2103248</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171824</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147110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9258</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9258</w:t>
            </w:r>
          </w:p>
        </w:tc>
      </w:tr>
      <w:tr>
        <w:trPr>
          <w:trHeight w:val="4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44377</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қызметiн қамтамасыз ету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36877</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 - техникалық жарақтандыру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93475</w:t>
            </w:r>
          </w:p>
        </w:tc>
      </w:tr>
      <w:tr>
        <w:trPr>
          <w:trHeight w:val="7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89580</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3895</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13003</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13003</w:t>
            </w:r>
          </w:p>
        </w:tc>
      </w:tr>
      <w:tr>
        <w:trPr>
          <w:trHeight w:val="7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қала) саласындағы мемлекеттік саясатты іске асыру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11551</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5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11711</w:t>
            </w:r>
          </w:p>
        </w:tc>
      </w:tr>
      <w:tr>
        <w:trPr>
          <w:trHeight w:val="5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11711</w:t>
            </w:r>
          </w:p>
        </w:tc>
      </w:tr>
      <w:tr>
        <w:trPr>
          <w:trHeight w:val="9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8641</w:t>
            </w:r>
          </w:p>
        </w:tc>
      </w:tr>
      <w:tr>
        <w:trPr>
          <w:trHeight w:val="6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 - техникалық жарақтандыру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r>
      <w:tr>
        <w:trPr>
          <w:trHeight w:val="5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r>
      <w:tr>
        <w:trPr>
          <w:trHeight w:val="5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4872</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4872</w:t>
            </w:r>
          </w:p>
        </w:tc>
      </w:tr>
      <w:tr>
        <w:trPr>
          <w:trHeight w:val="8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тұрғын үй-коммуналдық шаруашылық, жолаушылар көлiгi және автомобиль жолдары бөлiмi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4872</w:t>
            </w:r>
          </w:p>
        </w:tc>
      </w:tr>
      <w:tr>
        <w:trPr>
          <w:trHeight w:val="5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қауіпсіздігін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4872</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1276214</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157552</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157552</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157552</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негiзгi орта, және жалпы орта бiлiм беру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1043724</w:t>
            </w:r>
          </w:p>
        </w:tc>
      </w:tr>
      <w:tr>
        <w:trPr>
          <w:trHeight w:val="6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ауылдың (селолық) округ әкiмiнің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r>
      <w:tr>
        <w:trPr>
          <w:trHeight w:val="6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беру бөлiмi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1042850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1042850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74938</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беру бөлiмi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74938</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Ауданның(аудандық маңызы бар қаланың) мемлекеттік білім беру мекемелерінде білім беру жүйесін ақпараттандыру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4660</w:t>
            </w:r>
          </w:p>
        </w:tc>
      </w:tr>
      <w:tr>
        <w:trPr>
          <w:trHeight w:val="7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13195</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олимпиядаларын және мектептен тыс іс-шараларды өткізу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w:t>
            </w:r>
          </w:p>
        </w:tc>
      </w:tr>
      <w:tr>
        <w:trPr>
          <w:trHeight w:val="7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44800</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іске асыру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есебiнен iске асыру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14800</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 - техникалық жарақтандыру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116719</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106228</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106228</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26688</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10655</w:t>
            </w:r>
          </w:p>
        </w:tc>
      </w:tr>
      <w:tr>
        <w:trPr>
          <w:trHeight w:val="4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кәсiптiк даярлау және қайта даярлау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r>
      <w:tr>
        <w:trPr>
          <w:trHeight w:val="7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9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алуға Қазақстан Республикасының заңнамасына сәйкес әлеуметтік көмек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9109</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іске асыру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көмегі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w:t>
            </w:r>
          </w:p>
        </w:tc>
      </w:tr>
      <w:tr>
        <w:trPr>
          <w:trHeight w:val="5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азаматтардың жекелеген топтарына әлеуметтiк көмек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6751</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12547</w:t>
            </w:r>
          </w:p>
        </w:tc>
      </w:tr>
      <w:tr>
        <w:trPr>
          <w:trHeight w:val="5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31424</w:t>
            </w:r>
          </w:p>
        </w:tc>
      </w:tr>
      <w:tr>
        <w:trPr>
          <w:trHeight w:val="5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іске асыру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26224</w:t>
            </w:r>
          </w:p>
        </w:tc>
      </w:tr>
      <w:tr>
        <w:trPr>
          <w:trHeight w:val="9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r>
        <w:trPr>
          <w:trHeight w:val="7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біржолғы материалдық көмекті төлеу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7245</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іске асыру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4745</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10491</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10491</w:t>
            </w:r>
          </w:p>
        </w:tc>
      </w:tr>
      <w:tr>
        <w:trPr>
          <w:trHeight w:val="9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облыстық жұмыспен қамтуды қамтамасыз ету халық үшін әлеуметтік бағдарламаларды іске асыру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9203</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әлеуметтiк төлемдердi есептеу, төлеу мен жеткiзу бойынша қызметтерге ақы төлеу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w:t>
            </w:r>
          </w:p>
        </w:tc>
      </w:tr>
      <w:tr>
        <w:trPr>
          <w:trHeight w:val="5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163222</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50144</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50144</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50144</w:t>
            </w:r>
          </w:p>
        </w:tc>
      </w:tr>
      <w:tr>
        <w:trPr>
          <w:trHeight w:val="6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іске асыру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52300</w:t>
            </w:r>
          </w:p>
        </w:tc>
      </w:tr>
      <w:tr>
        <w:trPr>
          <w:trHeight w:val="7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көлiгi және автомобиль жолдары бөлiмi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50280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жүйесiн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28216</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28216</w:t>
            </w:r>
          </w:p>
        </w:tc>
      </w:tr>
      <w:tr>
        <w:trPr>
          <w:trHeight w:val="7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19967</w:t>
            </w:r>
          </w:p>
        </w:tc>
      </w:tr>
      <w:tr>
        <w:trPr>
          <w:trHeight w:val="5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19967</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60778</w:t>
            </w:r>
          </w:p>
        </w:tc>
      </w:tr>
      <w:tr>
        <w:trPr>
          <w:trHeight w:val="7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60778</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23800</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32694</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72508</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40741</w:t>
            </w:r>
          </w:p>
        </w:tc>
      </w:tr>
      <w:tr>
        <w:trPr>
          <w:trHeight w:val="5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бөлiмi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40741</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40741</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бөлiмi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p>
        </w:tc>
      </w:tr>
      <w:tr>
        <w:trPr>
          <w:trHeight w:val="9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құрама командаларының мүшелерін дайындау және олардың облыстық спорт жарыстарына қатысуы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17080</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бөлiмi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12530</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11885</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5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iшкi саясат бөлiмi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жүргiзу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11811</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бөлiмi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w:t>
            </w:r>
          </w:p>
        </w:tc>
      </w:tr>
      <w:tr>
        <w:trPr>
          <w:trHeight w:val="7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w:t>
            </w:r>
          </w:p>
        </w:tc>
      </w:tr>
      <w:tr>
        <w:trPr>
          <w:trHeight w:val="5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iшкi саясат бөлiмi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4988</w:t>
            </w:r>
          </w:p>
        </w:tc>
      </w:tr>
      <w:tr>
        <w:trPr>
          <w:trHeight w:val="10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3605</w:t>
            </w:r>
          </w:p>
        </w:tc>
      </w:tr>
      <w:tr>
        <w:trPr>
          <w:trHeight w:val="6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спорт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3679</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спорт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3529</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9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136109</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38017</w:t>
            </w:r>
          </w:p>
        </w:tc>
      </w:tr>
      <w:tr>
        <w:trPr>
          <w:trHeight w:val="6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25405</w:t>
            </w:r>
          </w:p>
        </w:tc>
      </w:tr>
      <w:tr>
        <w:trPr>
          <w:trHeight w:val="6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22263</w:t>
            </w:r>
          </w:p>
        </w:tc>
      </w:tr>
      <w:tr>
        <w:trPr>
          <w:trHeight w:val="8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3142</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бөлiмi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7511</w:t>
            </w:r>
          </w:p>
        </w:tc>
      </w:tr>
      <w:tr>
        <w:trPr>
          <w:trHeight w:val="6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7361</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7712</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бөлiмi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5101</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3619</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7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w:t>
            </w:r>
          </w:p>
        </w:tc>
      </w:tr>
      <w:tr>
        <w:trPr>
          <w:trHeight w:val="6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w:t>
            </w:r>
          </w:p>
        </w:tc>
      </w:tr>
      <w:tr>
        <w:trPr>
          <w:trHeight w:val="6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92572</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44210</w:t>
            </w:r>
          </w:p>
        </w:tc>
      </w:tr>
      <w:tr>
        <w:trPr>
          <w:trHeight w:val="9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30890</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48362</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48362</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34925</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34925</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4623</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сәулет және қала құрылысы бөлімінің қызметін қамтамасыз ету жөніндегі қызметтер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4623</w:t>
            </w:r>
          </w:p>
        </w:tc>
      </w:tr>
      <w:tr>
        <w:trPr>
          <w:trHeight w:val="6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30302</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3762</w:t>
            </w:r>
          </w:p>
        </w:tc>
      </w:tr>
      <w:tr>
        <w:trPr>
          <w:trHeight w:val="5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26390</w:t>
            </w:r>
          </w:p>
        </w:tc>
      </w:tr>
      <w:tr>
        <w:trPr>
          <w:trHeight w:val="5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56998</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42498</w:t>
            </w:r>
          </w:p>
        </w:tc>
      </w:tr>
      <w:tr>
        <w:trPr>
          <w:trHeight w:val="7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көлiгi және автомобиль жолдары бөлiмi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42498</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42498</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42498</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8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9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5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9668</w:t>
            </w:r>
          </w:p>
        </w:tc>
      </w:tr>
      <w:tr>
        <w:trPr>
          <w:trHeight w:val="5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4832</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8694</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3563</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бөлiмi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3563</w:t>
            </w:r>
          </w:p>
        </w:tc>
      </w:tr>
      <w:tr>
        <w:trPr>
          <w:trHeight w:val="7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3563</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5131</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r>
      <w:tr>
        <w:trPr>
          <w:trHeight w:val="9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r>
      <w:tr>
        <w:trPr>
          <w:trHeight w:val="7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көлiгi және автомобиль жолдары бөлiмi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3943</w:t>
            </w:r>
          </w:p>
        </w:tc>
      </w:tr>
      <w:tr>
        <w:trPr>
          <w:trHeight w:val="7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 коммуналдық шаруашылығы, жолаушылар көлiгi және автомобиль жолдары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3843</w:t>
            </w:r>
          </w:p>
        </w:tc>
      </w:tr>
      <w:tr>
        <w:trPr>
          <w:trHeight w:val="5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60289</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60289</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60289</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игерілмей қалған трансферттерді бюджетке қайтаруға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7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60128</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Жоспардан тыс түсімдер есебінен берілетін ресми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