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4d97" w14:textId="89d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2010 жылғы 12 ақпандағы N 9 қаулысы. Алматы облысының Әділет департаменті Балқаш ауданының Әділет басқармасында 2010 жылы 18 наурызда N 2-6-67 тіркелді. Күші жойылды - Алматы облысы Балқаш ауданы әкімдігінің 2011 жылғы 11 наурыздағы N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Балқаш ауданы әкімдігінің 2011.03.11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Аймақтардағы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Балқаш ауданының жұмыспен қамту және әлеуметтік бағдарламалар бөлімі мемлекеттік мекемесі (Сқабаев Бақыт).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бөлінген қаржы көлемінде, жұмыссыз есебінде тіркелген азаматтарды қоғамдық жұмыстарға жіберу іске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қатысқандардың төлем ақылары екінші деңгейдегі Банкі арқылы, жұмыссыздардың жеке есеп шоттарына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қатысушыларға төленетін айлық еңбек ақы Қазақстан Республикасында белгіленген ең төменгі жалақы мөлшерінде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Балқаш ауданының қаржы бөлімі мемлекеттік мекемесіне (Халықов Кәдір) жұмыссыз азаматтарға арналған қоғамдық жұмыстарға төленетін қаржыны бөлуді уақтылы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аудандық әкімдігінің 2009 жылғы 18 мамырдағы "2009 жылғы ақылы қоғамдық жұмыстарды ұйымдастыру туралы" N 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(Балқаш аудандық әділет басқармасында 2009 жылдың 18 маусымдағы N 2-6-57 нөмірімен тіркелген және "Балқаш өңірі" газетінде 2009 жылғы 27 маусымдағы N 26 нөмірімен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түрде жарияланғаннан кейінгі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Айдарбеков Есенгелді Айдарбекұлына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 Қошанбеков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ақылы қоғамдық жұмыстарды ұйымдастырудың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996"/>
        <w:gridCol w:w="4088"/>
        <w:gridCol w:w="2171"/>
        <w:gridCol w:w="2150"/>
        <w:gridCol w:w="210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көлемі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 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отырғызу.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өнерпаздары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 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Арықтарын 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төсеуге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 14952 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1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 түзеу,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 шым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торабы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газет,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апарып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Көпшіліктің 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түптеуге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 Сқабаев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