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d638" w14:textId="01ad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Ырғайты округіне қарасты Көктұма ауылындағы жаңадан түскен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Ырғайты ауылдық округі әкімінің 2010 жылғы 24 мамырдағы N 34 шешімі. Алматы облысының Әділет департаменті Алакөл ауданының Әділет басқармасында 2010 жылы 10 маусымда N 2-5-95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Ырғайты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Ырғайты округіне қарасты Көктұма ауылындағы жаңадан түскен көшеге Қарасай батыр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жүзеге асыру жұмыстарын жүргізу, Ырғайты округінің іс жүргізу жөніндегі бас маманы Сатбаева Мейрамгүл Оразханқызына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Ырғайты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Ш.А. Шудабаева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