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75a" w14:textId="0ac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Лепсинск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Лепсинск ауылдық округі әкімінің 2010 жылғы 30 қыркүйектегі N 25 шешімі. Алматы облысының Әділет департаменті Алакөл ауданының Әділет басқармасында 2010 жылы 21 қазанда N 2-5-123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Лепсинск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Лепсинск ауылындағы Ломоносов көшесі Абай Құнанбаев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 Лепсинск ауылдық округ әкімі аппаратының іс қағаздарын жүргізу жөніндегі бас маманы Мадина Темірбековна Джанбаеваға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Лепсинск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Баянбаев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