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26c" w14:textId="0935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Бескөл ауылдық округіндегі көше атауларын өзгерту туралы</w:t>
      </w:r>
    </w:p>
    <w:p>
      <w:pPr>
        <w:spacing w:after="0"/>
        <w:ind w:left="0"/>
        <w:jc w:val="both"/>
      </w:pPr>
      <w:r>
        <w:rPr>
          <w:rFonts w:ascii="Times New Roman"/>
          <w:b w:val="false"/>
          <w:i w:val="false"/>
          <w:color w:val="000000"/>
          <w:sz w:val="28"/>
        </w:rPr>
        <w:t>Алматы облысы Алакөл ауданы Бескөл ауылдық округі әкімінің 2010 жылғы 03 мамырдағы N 15 шешімі. Алматы облысының Әділет департаменті Алакөл ауданының Әділет басқармасында 2010 жылы 10 маусымда N 2-5-97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Алакөл аудандық қоғамдық ономастика комиссиясының келісімі негізінде және тиісті аумақ халқының пікірін ескере отырып, Бескөл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Бескөл ауылдық округіне қарасты Бұлақты ауылындағы Юбилейная көшесі Тоқшара Қазанғапов, Советская көшесі Қабдығали Қайыров, Молодежная көшесі Қаметбазар Сарсембаев, Комсомольская көшесі Ғабит Мүсірепов, Дружба көшесі Базарбек Есалы, Каз ССР 50 лет көшесі Айназар Бадақұлы, Центральная көшесі Темірхан Бүтіншінов көшесі атауларына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іс жүзіне асыру Бескөл ауылдық округі әкімінің орынбасары Серікжан Нұрғазыұлы Атажановқа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Бескөл ауылдық</w:t>
      </w:r>
      <w:r>
        <w:br/>
      </w:r>
      <w:r>
        <w:rPr>
          <w:rFonts w:ascii="Times New Roman"/>
          <w:b w:val="false"/>
          <w:i w:val="false"/>
          <w:color w:val="000000"/>
          <w:sz w:val="28"/>
        </w:rPr>
        <w:t>
</w:t>
      </w:r>
      <w:r>
        <w:rPr>
          <w:rFonts w:ascii="Times New Roman"/>
          <w:b w:val="false"/>
          <w:i/>
          <w:color w:val="000000"/>
          <w:sz w:val="28"/>
        </w:rPr>
        <w:t>      округінің әкімі:                           С.А. Сасанов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