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3357" w14:textId="cd73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2010 жылғы 31 наурыздағы N 3-89 қаулысы. Алматы облысының Әділет департаменті Алакөл ауданының Әділет басқармасында 2010 жылы 07 мамырда N 2-5-84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2010 жылғы 29 наурыздағы N 960 "Белгіленген әскери қызмет мерзімін өткерген мерзімді әскери қызметтегі әскери қызметшілерді толысқа шығару және қазақстан Республикасының азаматтарын 2010 жылдың сәуір-маусым және қазан-желтоқсанында кезекті мерзімді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2010 жылдың сәуірдегі "Қазақстан Республикасы Президентінің 2010 жылғы 29 наурыздағы N 960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Алакөл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Алакөл ауданы, Үшарал қаласы, Б.Момышұлы көшесі N 110 үй мекен-жайындағы шақыру учаскесінде Алакөл аудандық қорғаныс істері жөніндегі бөлімі арқылы он сегізден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сәуір-маусымында және қазан-желтоқсанында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сай құрамда құрылсын.</w:t>
      </w:r>
    </w:p>
    <w:bookmarkEnd w:id="2"/>
    <w:bookmarkStart w:name="z4" w:id="3"/>
    <w:p>
      <w:pPr>
        <w:spacing w:after="0"/>
        <w:ind w:left="0"/>
        <w:jc w:val="both"/>
      </w:pPr>
      <w:r>
        <w:rPr>
          <w:rFonts w:ascii="Times New Roman"/>
          <w:b w:val="false"/>
          <w:i w:val="false"/>
          <w:color w:val="000000"/>
          <w:sz w:val="28"/>
        </w:rPr>
        <w:t>
      3. Қала, кент, ауылдық округтердің әкімдері 2010 жылдың сәуір-маусымында және қазан-желтоқсанында өтетін шақыру кезеңінде әскер қатарына шақырылғандарды олардың шақыру учаскесіне шақырылған туралы хабардар етіп және олардың дер кезінде келуін қамтамасыз етсін.</w:t>
      </w:r>
    </w:p>
    <w:bookmarkEnd w:id="3"/>
    <w:bookmarkStart w:name="z5" w:id="4"/>
    <w:p>
      <w:pPr>
        <w:spacing w:after="0"/>
        <w:ind w:left="0"/>
        <w:jc w:val="both"/>
      </w:pPr>
      <w:r>
        <w:rPr>
          <w:rFonts w:ascii="Times New Roman"/>
          <w:b w:val="false"/>
          <w:i w:val="false"/>
          <w:color w:val="000000"/>
          <w:sz w:val="28"/>
        </w:rPr>
        <w:t>
      4. "Алакөл ауданының ішкі істер бөлімі" мемлекеттік мекемесінің бастығы (Нұрлан Мырзаханұлы Масимов),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Алакөл аудандық қорғаныс істері жөніндегі бөліміне оларға қатысты анықтау немесе алдын ала тергеу жүргізіліп жатқан әскерге шақырушылар мен әскери міндеттілер туралы хабарлау ұсынылсын.</w:t>
      </w:r>
    </w:p>
    <w:bookmarkEnd w:id="4"/>
    <w:bookmarkStart w:name="z6" w:id="5"/>
    <w:p>
      <w:pPr>
        <w:spacing w:after="0"/>
        <w:ind w:left="0"/>
        <w:jc w:val="both"/>
      </w:pPr>
      <w:r>
        <w:rPr>
          <w:rFonts w:ascii="Times New Roman"/>
          <w:b w:val="false"/>
          <w:i w:val="false"/>
          <w:color w:val="000000"/>
          <w:sz w:val="28"/>
        </w:rPr>
        <w:t>
      5. Осы қаулының жүзеге асуын бақылау аудан әкімінің орынбасары С.Д. Меңлібаеваға жүктелсін.</w:t>
      </w:r>
    </w:p>
    <w:bookmarkEnd w:id="5"/>
    <w:bookmarkStart w:name="z7" w:id="6"/>
    <w:p>
      <w:pPr>
        <w:spacing w:after="0"/>
        <w:ind w:left="0"/>
        <w:jc w:val="both"/>
      </w:pPr>
      <w:r>
        <w:rPr>
          <w:rFonts w:ascii="Times New Roman"/>
          <w:b w:val="false"/>
          <w:i w:val="false"/>
          <w:color w:val="000000"/>
          <w:sz w:val="28"/>
        </w:rPr>
        <w:t>
      6. Осы қаулы алғаш рет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Қарасаев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жылдың 31 наурыздағы N 3-89</w:t>
            </w:r>
            <w:r>
              <w:br/>
            </w: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2010 жылдың сәуір-маусымында және</w:t>
            </w:r>
            <w:r>
              <w:br/>
            </w:r>
            <w:r>
              <w:rPr>
                <w:rFonts w:ascii="Times New Roman"/>
                <w:b w:val="false"/>
                <w:i w:val="false"/>
                <w:color w:val="000000"/>
                <w:sz w:val="20"/>
              </w:rPr>
              <w:t>қазан-желтоқсанында кезекті</w:t>
            </w:r>
            <w:r>
              <w:br/>
            </w:r>
            <w:r>
              <w:rPr>
                <w:rFonts w:ascii="Times New Roman"/>
                <w:b w:val="false"/>
                <w:i w:val="false"/>
                <w:color w:val="000000"/>
                <w:sz w:val="20"/>
              </w:rPr>
              <w:t>мерзімді әскери қызметке</w:t>
            </w:r>
            <w:r>
              <w:br/>
            </w:r>
            <w:r>
              <w:rPr>
                <w:rFonts w:ascii="Times New Roman"/>
                <w:b w:val="false"/>
                <w:i w:val="false"/>
                <w:color w:val="000000"/>
                <w:sz w:val="20"/>
              </w:rPr>
              <w:t>шақырылуын жүргізуді ұйымдастырып,</w:t>
            </w:r>
            <w:r>
              <w:br/>
            </w:r>
            <w:r>
              <w:rPr>
                <w:rFonts w:ascii="Times New Roman"/>
                <w:b w:val="false"/>
                <w:i w:val="false"/>
                <w:color w:val="000000"/>
                <w:sz w:val="20"/>
              </w:rPr>
              <w:t>қамтамасыз ету туралы қаулысына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 қосымшаға өзгеріс енгізілді - Алматы облысы Алакөл ауданы әкімдігінің 2010.09.27 </w:t>
      </w:r>
      <w:r>
        <w:rPr>
          <w:rFonts w:ascii="Times New Roman"/>
          <w:b w:val="false"/>
          <w:i w:val="false"/>
          <w:color w:val="ff0000"/>
          <w:sz w:val="28"/>
        </w:rPr>
        <w:t>N 9-239</w:t>
      </w:r>
      <w:r>
        <w:rPr>
          <w:rFonts w:ascii="Times New Roman"/>
          <w:b w:val="false"/>
          <w:i w:val="false"/>
          <w:color w:val="ff0000"/>
          <w:sz w:val="28"/>
        </w:rPr>
        <w:t xml:space="preserve"> (жарияланған күннен бастап қолданысқа енгізіледі) Қаулысымен.</w:t>
      </w:r>
    </w:p>
    <w:bookmarkStart w:name="z9" w:id="7"/>
    <w:p>
      <w:pPr>
        <w:spacing w:after="0"/>
        <w:ind w:left="0"/>
        <w:jc w:val="left"/>
      </w:pPr>
      <w:r>
        <w:rPr>
          <w:rFonts w:ascii="Times New Roman"/>
          <w:b/>
          <w:i w:val="false"/>
          <w:color w:val="000000"/>
        </w:rPr>
        <w:t xml:space="preserve"> Аудандық шақыру комиссиясының құрамы</w:t>
      </w:r>
    </w:p>
    <w:bookmarkEnd w:id="7"/>
    <w:p>
      <w:pPr>
        <w:spacing w:after="0"/>
        <w:ind w:left="0"/>
        <w:jc w:val="both"/>
      </w:pPr>
      <w:r>
        <w:rPr>
          <w:rFonts w:ascii="Times New Roman"/>
          <w:b w:val="false"/>
          <w:i w:val="false"/>
          <w:color w:val="000000"/>
          <w:sz w:val="28"/>
        </w:rPr>
        <w:t>
      Мейрембеков Ерен Оқасович - комиссия төрағасы, аудандық Қорғаныс істері жөніндегі бөлімінің бастығы;</w:t>
      </w:r>
    </w:p>
    <w:p>
      <w:pPr>
        <w:spacing w:after="0"/>
        <w:ind w:left="0"/>
        <w:jc w:val="both"/>
      </w:pPr>
      <w:r>
        <w:rPr>
          <w:rFonts w:ascii="Times New Roman"/>
          <w:b w:val="false"/>
          <w:i w:val="false"/>
          <w:color w:val="000000"/>
          <w:sz w:val="28"/>
        </w:rPr>
        <w:t>
      Агадилов Марат Қуандықұлы - комиссия төрағасының орынбасары, аудан әкімі аппаратының әскери жұмылдыру және төтенше жағдайлар жөніндегі бас маманы.</w:t>
      </w:r>
    </w:p>
    <w:bookmarkStart w:name="z10" w:id="8"/>
    <w:p>
      <w:pPr>
        <w:spacing w:after="0"/>
        <w:ind w:left="0"/>
        <w:jc w:val="left"/>
      </w:pPr>
      <w:r>
        <w:rPr>
          <w:rFonts w:ascii="Times New Roman"/>
          <w:b/>
          <w:i w:val="false"/>
          <w:color w:val="000000"/>
        </w:rPr>
        <w:t xml:space="preserve"> Комиссия мүшелері:</w:t>
      </w:r>
    </w:p>
    <w:bookmarkEnd w:id="8"/>
    <w:p>
      <w:pPr>
        <w:spacing w:after="0"/>
        <w:ind w:left="0"/>
        <w:jc w:val="both"/>
      </w:pPr>
      <w:r>
        <w:rPr>
          <w:rFonts w:ascii="Times New Roman"/>
          <w:b w:val="false"/>
          <w:i w:val="false"/>
          <w:color w:val="000000"/>
          <w:sz w:val="28"/>
        </w:rPr>
        <w:t>
      Ирмекеев Ерлан Аяжанұлы - Алакөл аудандық ішкі істер бөлімі бастығының орынбасары;</w:t>
      </w:r>
    </w:p>
    <w:p>
      <w:pPr>
        <w:spacing w:after="0"/>
        <w:ind w:left="0"/>
        <w:jc w:val="both"/>
      </w:pPr>
      <w:r>
        <w:rPr>
          <w:rFonts w:ascii="Times New Roman"/>
          <w:b w:val="false"/>
          <w:i w:val="false"/>
          <w:color w:val="000000"/>
          <w:sz w:val="28"/>
        </w:rPr>
        <w:t>
      Ниязова Баршагуль Қиықпаевна - Алакөл ауданының "Орталық аудандық ауруханасы" мемлекеттік қазыналық кәсіпорнының бас дәрігердің орынбасары;</w:t>
      </w:r>
    </w:p>
    <w:p>
      <w:pPr>
        <w:spacing w:after="0"/>
        <w:ind w:left="0"/>
        <w:jc w:val="both"/>
      </w:pPr>
      <w:r>
        <w:rPr>
          <w:rFonts w:ascii="Times New Roman"/>
          <w:b w:val="false"/>
          <w:i w:val="false"/>
          <w:color w:val="000000"/>
          <w:sz w:val="28"/>
        </w:rPr>
        <w:t>
      Елубаева Ләтай Сулейменқызы - комиссия хатшысы, Алакөл ауданының "Орталық аудандық ауруханасы" мемлекеттік қазыналық кәсіпорны емханасының медбикесі.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