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a864" w14:textId="847a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1993 жылы туылған азаматтарды әскерге шақыру учаскесінде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әкімінің 2010 жылғы 15 қаңтардағы N 1-4 шешімі. Алматы облысының Әділет департаменті Алакөл ауданының Әділет басқармасында 2010 жылы 25 ақпанда N 2-5-82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Республикасындағы "Әскери міндеттілер мен әскерге шақырушыларды әскери есепке алуды жүргізу тәртібі туралы ережені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1993 жылы туылған, сонымен қатар алдыңғы тіркеуден өтпей қалған жастары үлкен азаматтарды шақыру учаскесіне есепке алуды жүргізсін.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Қала, кент, ауылдық округ әкімдеріне: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1993 жылы туылған, сондай-ақ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Алакөл аудандық орталық ауруханасы мемлекеттік қазыналық кәсіпорнының бас дәрігері Марат Сабетайұлы Абдығалымов (келісім бойынша)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Тізімге алынғанға дейінгі 1993 жылы туылған барлық жасөспірімдердің кеуде қуысы органдарын флюрографиялық тексеруден өткізуді, эритроциттердің тыну жылдамдығын, гемаглобинді, лейкоциттерді анықтай отырып, қандарын сараптауды, зәрдегі белок құрамын анықтау, электрокардиограммасын, сондай-ақ резустың оң және терістігін анықтауды жүргізсін;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қорғаныс істері жөніндегі бөліміне науқастың амбулаториялық картасы мен туберкулез, жүйке ауруларды диспансерлерінде және жасөспірімдер кабинетінде есепте тұрғандардың тізімін берсін.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білім бөлімінің бастығы Қоңыржай Жағыпарқызы Қсталова: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Тізімдеу кезінде орта білімі жоқ азаматтарды анықтау мақсатында аудандық қорғаныс істер жөніндегі бөлімінің қарамағына тиісті мұғалімдер бөлсін және олардың орта білім алуын ұйымдастырсын: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Дайындық деңгейі мейлінше дамыған жастар арасынан жоғары әскери оқу орындарына кандидаттар іріктеу жұмысын жүргізсін: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бөлімінің бастығы Нұрлан Мырзаханұлы Масимов (келісім бойынша)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Тізімге алу алдында қорғаныс істер жөніндегі бөліміне 1993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жұмыспен қамту және әлеуметтік бағдарламалар бөлімінің бастығы Тәшім Жазыбекұлы.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мүгедек деп танылған 1993 жылы туылған жастардың тізімін тапсырсын.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қорғаныс істері жөніндегі бөлімнің бастығы Ерен Оқасұлы Мейрамбеков атқарылған жұмыстар туралы 2010 жылдың 5 сәуіріне аудан әкіміне хабарлама берсін.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жасау аудан әкімінің орынбасары С. Д. Меңлібаеваға жүктелсін.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ресми түрде жарияланғаннан кейінгі он күнтізбелік күннен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Қарасаев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