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470c" w14:textId="7fb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2010 жылы істелетін қоғамдық жұмыстардың түрлері, көлемі, нақты жағдайлары, оларды қаржыландыру көздерін және қоғамдық жұмыс істейтін мекемелердің тізбесін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2010 жылғы 11 қаңтардағы N 1-3 қаулысы. Алматы облысының әділет департаменті Алакөл ауданының әділет басқармасында 2010 жылы 21 қаңтарда N 2-5-78 тіркелді. Күші жойылды - Алматы облысы Алакөл ауданы әкімдігінің 2010 жылғы 30 желтоқсандағы N 12-323 қаулысымен</w:t>
      </w:r>
    </w:p>
    <w:p>
      <w:pPr>
        <w:spacing w:after="0"/>
        <w:ind w:left="0"/>
        <w:jc w:val="both"/>
      </w:pPr>
      <w:r>
        <w:rPr>
          <w:rFonts w:ascii="Times New Roman"/>
          <w:b w:val="false"/>
          <w:i w:val="false"/>
          <w:color w:val="ff0000"/>
          <w:sz w:val="28"/>
        </w:rPr>
        <w:t xml:space="preserve">      Ескерту. Күші жойылды - Алматы облысы Алакөл ауданы әкімдігінің 2010.12.30 </w:t>
      </w:r>
      <w:r>
        <w:rPr>
          <w:rFonts w:ascii="Times New Roman"/>
          <w:b w:val="false"/>
          <w:i w:val="false"/>
          <w:color w:val="ff0000"/>
          <w:sz w:val="28"/>
        </w:rPr>
        <w:t>N 12-323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Заңының 20-бабының 5-тармақ </w:t>
      </w:r>
      <w:r>
        <w:rPr>
          <w:rFonts w:ascii="Times New Roman"/>
          <w:b w:val="false"/>
          <w:i w:val="false"/>
          <w:color w:val="000000"/>
          <w:sz w:val="28"/>
        </w:rPr>
        <w:t>2-тармақшасына</w:t>
      </w:r>
      <w:r>
        <w:rPr>
          <w:rFonts w:ascii="Times New Roman"/>
          <w:b w:val="false"/>
          <w:i w:val="false"/>
          <w:color w:val="000000"/>
          <w:sz w:val="28"/>
        </w:rPr>
        <w:t xml:space="preserve"> сәйкес, Алакөл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Алакөл ауданы бойынша 2010 жылы істелетін қоғамдық жұмыстардың түрлері, көлемі, нақты жағдайлары олардың қаржыландыру көздері және қоғамдық жұмыстарды істейтін мекемелердің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"Алакөл ауданының жұмыспен қамту және әлеуметтік бағдарламалар бөлімі" мемлекеттік мекемесі (Т.Жазыбекұлы).</w:t>
      </w:r>
      <w:r>
        <w:br/>
      </w:r>
      <w:r>
        <w:rPr>
          <w:rFonts w:ascii="Times New Roman"/>
          <w:b w:val="false"/>
          <w:i w:val="false"/>
          <w:color w:val="000000"/>
          <w:sz w:val="28"/>
        </w:rPr>
        <w:t>
</w:t>
      </w:r>
      <w:r>
        <w:rPr>
          <w:rFonts w:ascii="Times New Roman"/>
          <w:b w:val="false"/>
          <w:i w:val="false"/>
          <w:color w:val="000000"/>
          <w:sz w:val="28"/>
        </w:rPr>
        <w:t>
      1) 2010 жылы бөлінген қаржы көлемінде, жұмыссыз есебінде тіркелген азаматтарды қоғамдық жұмыстарға жіберу іске асырылсын.</w:t>
      </w:r>
      <w:r>
        <w:br/>
      </w:r>
      <w:r>
        <w:rPr>
          <w:rFonts w:ascii="Times New Roman"/>
          <w:b w:val="false"/>
          <w:i w:val="false"/>
          <w:color w:val="000000"/>
          <w:sz w:val="28"/>
        </w:rPr>
        <w:t>
</w:t>
      </w:r>
      <w:r>
        <w:rPr>
          <w:rFonts w:ascii="Times New Roman"/>
          <w:b w:val="false"/>
          <w:i w:val="false"/>
          <w:color w:val="000000"/>
          <w:sz w:val="28"/>
        </w:rPr>
        <w:t>
      2) Қоғамдық жұмыстарға қатысқандардың төлем ақылары екінші деңгейдегі Банкі арқылы, жұмыссыздардың жеке есеп шоттарына жіберілсін.</w:t>
      </w:r>
      <w:r>
        <w:br/>
      </w:r>
      <w:r>
        <w:rPr>
          <w:rFonts w:ascii="Times New Roman"/>
          <w:b w:val="false"/>
          <w:i w:val="false"/>
          <w:color w:val="000000"/>
          <w:sz w:val="28"/>
        </w:rPr>
        <w:t>
</w:t>
      </w:r>
      <w:r>
        <w:rPr>
          <w:rFonts w:ascii="Times New Roman"/>
          <w:b w:val="false"/>
          <w:i w:val="false"/>
          <w:color w:val="000000"/>
          <w:sz w:val="28"/>
        </w:rPr>
        <w:t>
      3) "Алакөл ауданының қаржы бөлімі" мемлекеттік мекемесіне (Қ.М.Найманбаева) жұмыссыз азаматтарға арналған қоғамдық жұмыстарға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xml:space="preserve">
      4) Алакөл ауданы әкімдігінің 2009 жылғы 25 маусымдағы "Алакөл ауданы бойынша 2009 жылы істелетін қоғамдық жұмыстардың түрлері мен көлемі, олардың қаржыландыру көздері және қоғамдық жұмыс істейтін мекемелерінің тізбесін бекіту туралы" нормативтік құқықтық актілерді  мемлекеттік тіркеу тізіміне 16 шілде 2009 жылы N 2-5-72 тіркелген (аудандық Алакөл газетінде 2009 жылы 22 тамыздағы N 34 нөмірінде жарияланған) </w:t>
      </w:r>
      <w:r>
        <w:rPr>
          <w:rFonts w:ascii="Times New Roman"/>
          <w:b w:val="false"/>
          <w:i w:val="false"/>
          <w:color w:val="000000"/>
          <w:sz w:val="28"/>
        </w:rPr>
        <w:t>N 6-183</w:t>
      </w:r>
      <w:r>
        <w:rPr>
          <w:rFonts w:ascii="Times New Roman"/>
          <w:b w:val="false"/>
          <w:i w:val="false"/>
          <w:color w:val="000000"/>
          <w:sz w:val="28"/>
        </w:rPr>
        <w:t xml:space="preserve"> Қаулысының күші жойылды деп есептелсін.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жарияланғаннан кейінгі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6.Осы қаулының орындалуын бақылау аудан әкімінің орынбасары С.Д. Меңлібаеваға жүктелсін.</w:t>
      </w:r>
    </w:p>
    <w:bookmarkEnd w:id="0"/>
    <w:p>
      <w:pPr>
        <w:spacing w:after="0"/>
        <w:ind w:left="0"/>
        <w:jc w:val="both"/>
      </w:pPr>
      <w:r>
        <w:rPr>
          <w:rFonts w:ascii="Times New Roman"/>
          <w:b w:val="false"/>
          <w:i/>
          <w:color w:val="000000"/>
          <w:sz w:val="28"/>
        </w:rPr>
        <w:t>      Аудан әкімі                                Б. Қарасаев</w:t>
      </w:r>
    </w:p>
    <w:bookmarkStart w:name="z6" w:id="1"/>
    <w:p>
      <w:pPr>
        <w:spacing w:after="0"/>
        <w:ind w:left="0"/>
        <w:jc w:val="both"/>
      </w:pPr>
      <w:r>
        <w:rPr>
          <w:rFonts w:ascii="Times New Roman"/>
          <w:b w:val="false"/>
          <w:i w:val="false"/>
          <w:color w:val="000000"/>
          <w:sz w:val="28"/>
        </w:rPr>
        <w:t>
Алакөл ауданы әкімдігінің</w:t>
      </w:r>
      <w:r>
        <w:br/>
      </w:r>
      <w:r>
        <w:rPr>
          <w:rFonts w:ascii="Times New Roman"/>
          <w:b w:val="false"/>
          <w:i w:val="false"/>
          <w:color w:val="000000"/>
          <w:sz w:val="28"/>
        </w:rPr>
        <w:t>
11 қаңтардағы 2010 жылғы</w:t>
      </w:r>
      <w:r>
        <w:br/>
      </w:r>
      <w:r>
        <w:rPr>
          <w:rFonts w:ascii="Times New Roman"/>
          <w:b w:val="false"/>
          <w:i w:val="false"/>
          <w:color w:val="000000"/>
          <w:sz w:val="28"/>
        </w:rPr>
        <w:t>
"Алакөл ауданы бойынша</w:t>
      </w:r>
      <w:r>
        <w:br/>
      </w:r>
      <w:r>
        <w:rPr>
          <w:rFonts w:ascii="Times New Roman"/>
          <w:b w:val="false"/>
          <w:i w:val="false"/>
          <w:color w:val="000000"/>
          <w:sz w:val="28"/>
        </w:rPr>
        <w:t>
2010 жылы істелетін қоғамдық</w:t>
      </w:r>
      <w:r>
        <w:br/>
      </w:r>
      <w:r>
        <w:rPr>
          <w:rFonts w:ascii="Times New Roman"/>
          <w:b w:val="false"/>
          <w:i w:val="false"/>
          <w:color w:val="000000"/>
          <w:sz w:val="28"/>
        </w:rPr>
        <w:t>
жұмыстардың түрлері, көлемі,</w:t>
      </w:r>
      <w:r>
        <w:br/>
      </w:r>
      <w:r>
        <w:rPr>
          <w:rFonts w:ascii="Times New Roman"/>
          <w:b w:val="false"/>
          <w:i w:val="false"/>
          <w:color w:val="000000"/>
          <w:sz w:val="28"/>
        </w:rPr>
        <w:t>
нақты жағдайлары, олардың</w:t>
      </w:r>
      <w:r>
        <w:br/>
      </w:r>
      <w:r>
        <w:rPr>
          <w:rFonts w:ascii="Times New Roman"/>
          <w:b w:val="false"/>
          <w:i w:val="false"/>
          <w:color w:val="000000"/>
          <w:sz w:val="28"/>
        </w:rPr>
        <w:t>
қаржыландыру көздерін және</w:t>
      </w:r>
      <w:r>
        <w:br/>
      </w:r>
      <w:r>
        <w:rPr>
          <w:rFonts w:ascii="Times New Roman"/>
          <w:b w:val="false"/>
          <w:i w:val="false"/>
          <w:color w:val="000000"/>
          <w:sz w:val="28"/>
        </w:rPr>
        <w:t>
қоғамдық жұмыс істейтін</w:t>
      </w:r>
      <w:r>
        <w:br/>
      </w:r>
      <w:r>
        <w:rPr>
          <w:rFonts w:ascii="Times New Roman"/>
          <w:b w:val="false"/>
          <w:i w:val="false"/>
          <w:color w:val="000000"/>
          <w:sz w:val="28"/>
        </w:rPr>
        <w:t>
мекемелердің тізбесін бекіту</w:t>
      </w:r>
      <w:r>
        <w:br/>
      </w:r>
      <w:r>
        <w:rPr>
          <w:rFonts w:ascii="Times New Roman"/>
          <w:b w:val="false"/>
          <w:i w:val="false"/>
          <w:color w:val="000000"/>
          <w:sz w:val="28"/>
        </w:rPr>
        <w:t>
туралы" N 1-3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Алакөл ауданы бойынша 2010 жылы істелетін қоғамдық жұмыстардың</w:t>
      </w:r>
      <w:r>
        <w:br/>
      </w:r>
      <w:r>
        <w:rPr>
          <w:rFonts w:ascii="Times New Roman"/>
          <w:b/>
          <w:i w:val="false"/>
          <w:color w:val="000000"/>
        </w:rPr>
        <w:t>
түрлері, көлемі, нақты жағдайлары, олардың қаржыландыру көздері</w:t>
      </w:r>
      <w:r>
        <w:br/>
      </w:r>
      <w:r>
        <w:rPr>
          <w:rFonts w:ascii="Times New Roman"/>
          <w:b/>
          <w:i w:val="false"/>
          <w:color w:val="000000"/>
        </w:rPr>
        <w:t>
және қоғамдық жұмыс істейтін мекемелердің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13"/>
        <w:gridCol w:w="3153"/>
        <w:gridCol w:w="3253"/>
        <w:gridCol w:w="1993"/>
        <w:gridCol w:w="2073"/>
      </w:tblGrid>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w:t>
            </w:r>
            <w:r>
              <w:br/>
            </w:r>
            <w:r>
              <w:rPr>
                <w:rFonts w:ascii="Times New Roman"/>
                <w:b w:val="false"/>
                <w:i w:val="false"/>
                <w:color w:val="000000"/>
                <w:sz w:val="20"/>
              </w:rPr>
              <w:t>
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лардың</w:t>
            </w:r>
            <w:r>
              <w:br/>
            </w:r>
            <w:r>
              <w:rPr>
                <w:rFonts w:ascii="Times New Roman"/>
                <w:b w:val="false"/>
                <w:i w:val="false"/>
                <w:color w:val="000000"/>
                <w:sz w:val="20"/>
              </w:rPr>
              <w:t>
еңбегіне</w:t>
            </w:r>
            <w:r>
              <w:br/>
            </w:r>
            <w:r>
              <w:rPr>
                <w:rFonts w:ascii="Times New Roman"/>
                <w:b w:val="false"/>
                <w:i w:val="false"/>
                <w:color w:val="000000"/>
                <w:sz w:val="20"/>
              </w:rPr>
              <w:t>
төленетін</w:t>
            </w:r>
            <w:r>
              <w:br/>
            </w:r>
            <w:r>
              <w:rPr>
                <w:rFonts w:ascii="Times New Roman"/>
                <w:b w:val="false"/>
                <w:i w:val="false"/>
                <w:color w:val="000000"/>
                <w:sz w:val="20"/>
              </w:rPr>
              <w:t>
ақының</w:t>
            </w:r>
            <w:r>
              <w:br/>
            </w:r>
            <w:r>
              <w:rPr>
                <w:rFonts w:ascii="Times New Roman"/>
                <w:b w:val="false"/>
                <w:i w:val="false"/>
                <w:color w:val="000000"/>
                <w:sz w:val="20"/>
              </w:rPr>
              <w:t>
мөлшері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w:t>
            </w:r>
            <w:r>
              <w:br/>
            </w:r>
            <w:r>
              <w:rPr>
                <w:rFonts w:ascii="Times New Roman"/>
                <w:b w:val="false"/>
                <w:i w:val="false"/>
                <w:color w:val="000000"/>
                <w:sz w:val="20"/>
              </w:rPr>
              <w:t>
көздері</w:t>
            </w:r>
          </w:p>
        </w:tc>
      </w:tr>
      <w:tr>
        <w:trPr>
          <w:trHeight w:val="24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w:t>
            </w:r>
            <w:r>
              <w:br/>
            </w:r>
            <w:r>
              <w:rPr>
                <w:rFonts w:ascii="Times New Roman"/>
                <w:b w:val="false"/>
                <w:i w:val="false"/>
                <w:color w:val="000000"/>
                <w:sz w:val="20"/>
              </w:rPr>
              <w:t>
науқанына қатысу, шақыру</w:t>
            </w:r>
            <w:r>
              <w:br/>
            </w:r>
            <w:r>
              <w:rPr>
                <w:rFonts w:ascii="Times New Roman"/>
                <w:b w:val="false"/>
                <w:i w:val="false"/>
                <w:color w:val="000000"/>
                <w:sz w:val="20"/>
              </w:rPr>
              <w:t>
қағаздарын</w:t>
            </w:r>
            <w:r>
              <w:br/>
            </w:r>
            <w:r>
              <w:rPr>
                <w:rFonts w:ascii="Times New Roman"/>
                <w:b w:val="false"/>
                <w:i w:val="false"/>
                <w:color w:val="000000"/>
                <w:sz w:val="20"/>
              </w:rPr>
              <w:t>
таратуға</w:t>
            </w:r>
            <w:r>
              <w:br/>
            </w:r>
            <w:r>
              <w:rPr>
                <w:rFonts w:ascii="Times New Roman"/>
                <w:b w:val="false"/>
                <w:i w:val="false"/>
                <w:color w:val="000000"/>
                <w:sz w:val="20"/>
              </w:rPr>
              <w:t>
жәрдемдесу.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27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мұрағат"</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w:t>
            </w:r>
            <w:r>
              <w:br/>
            </w:r>
            <w:r>
              <w:rPr>
                <w:rFonts w:ascii="Times New Roman"/>
                <w:b w:val="false"/>
                <w:i w:val="false"/>
                <w:color w:val="000000"/>
                <w:sz w:val="20"/>
              </w:rPr>
              <w:t>
сінің</w:t>
            </w:r>
            <w:r>
              <w:br/>
            </w:r>
            <w:r>
              <w:rPr>
                <w:rFonts w:ascii="Times New Roman"/>
                <w:b w:val="false"/>
                <w:i w:val="false"/>
                <w:color w:val="000000"/>
                <w:sz w:val="20"/>
              </w:rPr>
              <w:t>
Үшарал</w:t>
            </w:r>
            <w:r>
              <w:br/>
            </w:r>
            <w:r>
              <w:rPr>
                <w:rFonts w:ascii="Times New Roman"/>
                <w:b w:val="false"/>
                <w:i w:val="false"/>
                <w:color w:val="000000"/>
                <w:sz w:val="20"/>
              </w:rPr>
              <w:t>
филиалы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құжаттарын</w:t>
            </w:r>
            <w:r>
              <w:br/>
            </w:r>
            <w:r>
              <w:rPr>
                <w:rFonts w:ascii="Times New Roman"/>
                <w:b w:val="false"/>
                <w:i w:val="false"/>
                <w:color w:val="000000"/>
                <w:sz w:val="20"/>
              </w:rPr>
              <w:t>
ретке келтіруге</w:t>
            </w:r>
            <w:r>
              <w:br/>
            </w:r>
            <w:r>
              <w:rPr>
                <w:rFonts w:ascii="Times New Roman"/>
                <w:b w:val="false"/>
                <w:i w:val="false"/>
                <w:color w:val="000000"/>
                <w:sz w:val="20"/>
              </w:rPr>
              <w:t>
көмектесу.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20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аудандық</w:t>
            </w:r>
            <w:r>
              <w:br/>
            </w:r>
            <w:r>
              <w:rPr>
                <w:rFonts w:ascii="Times New Roman"/>
                <w:b w:val="false"/>
                <w:i w:val="false"/>
                <w:color w:val="000000"/>
                <w:sz w:val="20"/>
              </w:rPr>
              <w:t>
кітап-</w:t>
            </w:r>
            <w:r>
              <w:br/>
            </w:r>
            <w:r>
              <w:rPr>
                <w:rFonts w:ascii="Times New Roman"/>
                <w:b w:val="false"/>
                <w:i w:val="false"/>
                <w:color w:val="000000"/>
                <w:sz w:val="20"/>
              </w:rPr>
              <w:t>
ханасы"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w:t>
            </w:r>
            <w:r>
              <w:br/>
            </w:r>
            <w:r>
              <w:rPr>
                <w:rFonts w:ascii="Times New Roman"/>
                <w:b w:val="false"/>
                <w:i w:val="false"/>
                <w:color w:val="000000"/>
                <w:sz w:val="20"/>
              </w:rPr>
              <w:t>
тігуге,</w:t>
            </w:r>
            <w:r>
              <w:br/>
            </w:r>
            <w:r>
              <w:rPr>
                <w:rFonts w:ascii="Times New Roman"/>
                <w:b w:val="false"/>
                <w:i w:val="false"/>
                <w:color w:val="000000"/>
                <w:sz w:val="20"/>
              </w:rPr>
              <w:t>
түптеуге және</w:t>
            </w:r>
            <w:r>
              <w:br/>
            </w:r>
            <w:r>
              <w:rPr>
                <w:rFonts w:ascii="Times New Roman"/>
                <w:b w:val="false"/>
                <w:i w:val="false"/>
                <w:color w:val="000000"/>
                <w:sz w:val="20"/>
              </w:rPr>
              <w:t>
қалпына</w:t>
            </w:r>
            <w:r>
              <w:br/>
            </w:r>
            <w:r>
              <w:rPr>
                <w:rFonts w:ascii="Times New Roman"/>
                <w:b w:val="false"/>
                <w:i w:val="false"/>
                <w:color w:val="000000"/>
                <w:sz w:val="20"/>
              </w:rPr>
              <w:t>
келтіруге</w:t>
            </w:r>
            <w:r>
              <w:br/>
            </w:r>
            <w:r>
              <w:rPr>
                <w:rFonts w:ascii="Times New Roman"/>
                <w:b w:val="false"/>
                <w:i w:val="false"/>
                <w:color w:val="000000"/>
                <w:sz w:val="20"/>
              </w:rPr>
              <w:t>
көмектесу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6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департа-</w:t>
            </w:r>
            <w:r>
              <w:br/>
            </w:r>
            <w:r>
              <w:rPr>
                <w:rFonts w:ascii="Times New Roman"/>
                <w:b w:val="false"/>
                <w:i w:val="false"/>
                <w:color w:val="000000"/>
                <w:sz w:val="20"/>
              </w:rPr>
              <w:t>
ментінің</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"Алаколь-</w:t>
            </w:r>
            <w:r>
              <w:br/>
            </w:r>
            <w:r>
              <w:rPr>
                <w:rFonts w:ascii="Times New Roman"/>
                <w:b w:val="false"/>
                <w:i w:val="false"/>
                <w:color w:val="000000"/>
                <w:sz w:val="20"/>
              </w:rPr>
              <w:t>
ирргация"</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жүргізу</w:t>
            </w:r>
            <w:r>
              <w:br/>
            </w:r>
            <w:r>
              <w:rPr>
                <w:rFonts w:ascii="Times New Roman"/>
                <w:b w:val="false"/>
                <w:i w:val="false"/>
                <w:color w:val="000000"/>
                <w:sz w:val="20"/>
              </w:rPr>
              <w:t>
құқығын-</w:t>
            </w:r>
            <w:r>
              <w:br/>
            </w:r>
            <w:r>
              <w:rPr>
                <w:rFonts w:ascii="Times New Roman"/>
                <w:b w:val="false"/>
                <w:i w:val="false"/>
                <w:color w:val="000000"/>
                <w:sz w:val="20"/>
              </w:rPr>
              <w:t>
дағы су</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қазыналық</w:t>
            </w:r>
            <w:r>
              <w:br/>
            </w:r>
            <w:r>
              <w:rPr>
                <w:rFonts w:ascii="Times New Roman"/>
                <w:b w:val="false"/>
                <w:i w:val="false"/>
                <w:color w:val="000000"/>
                <w:sz w:val="20"/>
              </w:rPr>
              <w:t>
кәсіп-</w:t>
            </w:r>
            <w:r>
              <w:br/>
            </w:r>
            <w:r>
              <w:rPr>
                <w:rFonts w:ascii="Times New Roman"/>
                <w:b w:val="false"/>
                <w:i w:val="false"/>
                <w:color w:val="000000"/>
                <w:sz w:val="20"/>
              </w:rPr>
              <w:t>
орны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Суағызарларды</w:t>
            </w:r>
            <w:r>
              <w:br/>
            </w:r>
            <w:r>
              <w:rPr>
                <w:rFonts w:ascii="Times New Roman"/>
                <w:b w:val="false"/>
                <w:i w:val="false"/>
                <w:color w:val="000000"/>
                <w:sz w:val="20"/>
              </w:rPr>
              <w:t>
суландыру,</w:t>
            </w:r>
            <w:r>
              <w:br/>
            </w:r>
            <w:r>
              <w:rPr>
                <w:rFonts w:ascii="Times New Roman"/>
                <w:b w:val="false"/>
                <w:i w:val="false"/>
                <w:color w:val="000000"/>
                <w:sz w:val="20"/>
              </w:rPr>
              <w:t>
бұрғылау және</w:t>
            </w:r>
            <w:r>
              <w:br/>
            </w:r>
            <w:r>
              <w:rPr>
                <w:rFonts w:ascii="Times New Roman"/>
                <w:b w:val="false"/>
                <w:i w:val="false"/>
                <w:color w:val="000000"/>
                <w:sz w:val="20"/>
              </w:rPr>
              <w:t>
бұрғыланған</w:t>
            </w:r>
            <w:r>
              <w:br/>
            </w:r>
            <w:r>
              <w:rPr>
                <w:rFonts w:ascii="Times New Roman"/>
                <w:b w:val="false"/>
                <w:i w:val="false"/>
                <w:color w:val="000000"/>
                <w:sz w:val="20"/>
              </w:rPr>
              <w:t>
жүйелерді</w:t>
            </w:r>
            <w:r>
              <w:br/>
            </w:r>
            <w:r>
              <w:rPr>
                <w:rFonts w:ascii="Times New Roman"/>
                <w:b w:val="false"/>
                <w:i w:val="false"/>
                <w:color w:val="000000"/>
                <w:sz w:val="20"/>
              </w:rPr>
              <w:t>
тазартуға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47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табиғи</w:t>
            </w:r>
            <w:r>
              <w:br/>
            </w:r>
            <w:r>
              <w:rPr>
                <w:rFonts w:ascii="Times New Roman"/>
                <w:b w:val="false"/>
                <w:i w:val="false"/>
                <w:color w:val="000000"/>
                <w:sz w:val="20"/>
              </w:rPr>
              <w:t>
қорығы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Қорықты</w:t>
            </w:r>
            <w:r>
              <w:br/>
            </w:r>
            <w:r>
              <w:rPr>
                <w:rFonts w:ascii="Times New Roman"/>
                <w:b w:val="false"/>
                <w:i w:val="false"/>
                <w:color w:val="000000"/>
                <w:sz w:val="20"/>
              </w:rPr>
              <w:t>
аймақтарды</w:t>
            </w:r>
            <w:r>
              <w:br/>
            </w:r>
            <w:r>
              <w:rPr>
                <w:rFonts w:ascii="Times New Roman"/>
                <w:b w:val="false"/>
                <w:i w:val="false"/>
                <w:color w:val="000000"/>
                <w:sz w:val="20"/>
              </w:rPr>
              <w:t>
қалпына</w:t>
            </w:r>
            <w:r>
              <w:br/>
            </w:r>
            <w:r>
              <w:rPr>
                <w:rFonts w:ascii="Times New Roman"/>
                <w:b w:val="false"/>
                <w:i w:val="false"/>
                <w:color w:val="000000"/>
                <w:sz w:val="20"/>
              </w:rPr>
              <w:t>
келтіру,</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аумақтарды</w:t>
            </w:r>
            <w:r>
              <w:br/>
            </w:r>
            <w:r>
              <w:rPr>
                <w:rFonts w:ascii="Times New Roman"/>
                <w:b w:val="false"/>
                <w:i w:val="false"/>
                <w:color w:val="000000"/>
                <w:sz w:val="20"/>
              </w:rPr>
              <w:t>
көгалдандыру,</w:t>
            </w:r>
            <w:r>
              <w:br/>
            </w:r>
            <w:r>
              <w:rPr>
                <w:rFonts w:ascii="Times New Roman"/>
                <w:b w:val="false"/>
                <w:i w:val="false"/>
                <w:color w:val="000000"/>
                <w:sz w:val="20"/>
              </w:rPr>
              <w:t>
көріктендіру,</w:t>
            </w:r>
            <w:r>
              <w:br/>
            </w:r>
            <w:r>
              <w:rPr>
                <w:rFonts w:ascii="Times New Roman"/>
                <w:b w:val="false"/>
                <w:i w:val="false"/>
                <w:color w:val="000000"/>
                <w:sz w:val="20"/>
              </w:rPr>
              <w:t>
орман мен</w:t>
            </w:r>
            <w:r>
              <w:br/>
            </w:r>
            <w:r>
              <w:rPr>
                <w:rFonts w:ascii="Times New Roman"/>
                <w:b w:val="false"/>
                <w:i w:val="false"/>
                <w:color w:val="000000"/>
                <w:sz w:val="20"/>
              </w:rPr>
              <w:t>
бақтарды,</w:t>
            </w:r>
            <w:r>
              <w:br/>
            </w:r>
            <w:r>
              <w:rPr>
                <w:rFonts w:ascii="Times New Roman"/>
                <w:b w:val="false"/>
                <w:i w:val="false"/>
                <w:color w:val="000000"/>
                <w:sz w:val="20"/>
              </w:rPr>
              <w:t>
демалыс және</w:t>
            </w:r>
            <w:r>
              <w:br/>
            </w:r>
            <w:r>
              <w:rPr>
                <w:rFonts w:ascii="Times New Roman"/>
                <w:b w:val="false"/>
                <w:i w:val="false"/>
                <w:color w:val="000000"/>
                <w:sz w:val="20"/>
              </w:rPr>
              <w:t>
саяхат</w:t>
            </w:r>
            <w:r>
              <w:br/>
            </w:r>
            <w:r>
              <w:rPr>
                <w:rFonts w:ascii="Times New Roman"/>
                <w:b w:val="false"/>
                <w:i w:val="false"/>
                <w:color w:val="000000"/>
                <w:sz w:val="20"/>
              </w:rPr>
              <w:t>
орталықтарын</w:t>
            </w:r>
            <w:r>
              <w:br/>
            </w:r>
            <w:r>
              <w:rPr>
                <w:rFonts w:ascii="Times New Roman"/>
                <w:b w:val="false"/>
                <w:i w:val="false"/>
                <w:color w:val="000000"/>
                <w:sz w:val="20"/>
              </w:rPr>
              <w:t>
сақтау және</w:t>
            </w:r>
            <w:r>
              <w:br/>
            </w:r>
            <w:r>
              <w:rPr>
                <w:rFonts w:ascii="Times New Roman"/>
                <w:b w:val="false"/>
                <w:i w:val="false"/>
                <w:color w:val="000000"/>
                <w:sz w:val="20"/>
              </w:rPr>
              <w:t>
дамыту</w:t>
            </w:r>
            <w:r>
              <w:br/>
            </w:r>
            <w:r>
              <w:rPr>
                <w:rFonts w:ascii="Times New Roman"/>
                <w:b w:val="false"/>
                <w:i w:val="false"/>
                <w:color w:val="000000"/>
                <w:sz w:val="20"/>
              </w:rPr>
              <w:t>
жұмыстарына</w:t>
            </w:r>
            <w:r>
              <w:br/>
            </w:r>
            <w:r>
              <w:rPr>
                <w:rFonts w:ascii="Times New Roman"/>
                <w:b w:val="false"/>
                <w:i w:val="false"/>
                <w:color w:val="000000"/>
                <w:sz w:val="20"/>
              </w:rPr>
              <w:t>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58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әйелдерді</w:t>
            </w:r>
            <w:r>
              <w:br/>
            </w:r>
            <w:r>
              <w:rPr>
                <w:rFonts w:ascii="Times New Roman"/>
                <w:b w:val="false"/>
                <w:i w:val="false"/>
                <w:color w:val="000000"/>
                <w:sz w:val="20"/>
              </w:rPr>
              <w:t>
қорғау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w:t>
            </w:r>
            <w:r>
              <w:br/>
            </w:r>
            <w:r>
              <w:rPr>
                <w:rFonts w:ascii="Times New Roman"/>
                <w:b w:val="false"/>
                <w:i w:val="false"/>
                <w:color w:val="000000"/>
                <w:sz w:val="20"/>
              </w:rPr>
              <w:t>
отбасыларға</w:t>
            </w:r>
            <w:r>
              <w:br/>
            </w:r>
            <w:r>
              <w:rPr>
                <w:rFonts w:ascii="Times New Roman"/>
                <w:b w:val="false"/>
                <w:i w:val="false"/>
                <w:color w:val="000000"/>
                <w:sz w:val="20"/>
              </w:rPr>
              <w:t>
қайырымдылық</w:t>
            </w:r>
            <w:r>
              <w:br/>
            </w:r>
            <w:r>
              <w:rPr>
                <w:rFonts w:ascii="Times New Roman"/>
                <w:b w:val="false"/>
                <w:i w:val="false"/>
                <w:color w:val="000000"/>
                <w:sz w:val="20"/>
              </w:rPr>
              <w:t>
жұмыстарына</w:t>
            </w:r>
            <w:r>
              <w:br/>
            </w:r>
            <w:r>
              <w:rPr>
                <w:rFonts w:ascii="Times New Roman"/>
                <w:b w:val="false"/>
                <w:i w:val="false"/>
                <w:color w:val="000000"/>
                <w:sz w:val="20"/>
              </w:rPr>
              <w:t>
көмек көрсету,</w:t>
            </w:r>
            <w:r>
              <w:br/>
            </w:r>
            <w:r>
              <w:rPr>
                <w:rFonts w:ascii="Times New Roman"/>
                <w:b w:val="false"/>
                <w:i w:val="false"/>
                <w:color w:val="000000"/>
                <w:sz w:val="20"/>
              </w:rPr>
              <w:t>
жасы жеткен</w:t>
            </w:r>
            <w:r>
              <w:br/>
            </w:r>
            <w:r>
              <w:rPr>
                <w:rFonts w:ascii="Times New Roman"/>
                <w:b w:val="false"/>
                <w:i w:val="false"/>
                <w:color w:val="000000"/>
                <w:sz w:val="20"/>
              </w:rPr>
              <w:t>
адамдарға</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жұмыстарына</w:t>
            </w:r>
            <w:r>
              <w:br/>
            </w:r>
            <w:r>
              <w:rPr>
                <w:rFonts w:ascii="Times New Roman"/>
                <w:b w:val="false"/>
                <w:i w:val="false"/>
                <w:color w:val="000000"/>
                <w:sz w:val="20"/>
              </w:rPr>
              <w:t>
көмектесу.</w:t>
            </w:r>
            <w:r>
              <w:br/>
            </w:r>
            <w:r>
              <w:rPr>
                <w:rFonts w:ascii="Times New Roman"/>
                <w:b w:val="false"/>
                <w:i w:val="false"/>
                <w:color w:val="000000"/>
                <w:sz w:val="20"/>
              </w:rPr>
              <w:t>
Әйелдер құқығын</w:t>
            </w:r>
            <w:r>
              <w:br/>
            </w:r>
            <w:r>
              <w:rPr>
                <w:rFonts w:ascii="Times New Roman"/>
                <w:b w:val="false"/>
                <w:i w:val="false"/>
                <w:color w:val="000000"/>
                <w:sz w:val="20"/>
              </w:rPr>
              <w:t>
қорғау, оларға</w:t>
            </w:r>
            <w:r>
              <w:br/>
            </w:r>
            <w:r>
              <w:rPr>
                <w:rFonts w:ascii="Times New Roman"/>
                <w:b w:val="false"/>
                <w:i w:val="false"/>
                <w:color w:val="000000"/>
                <w:sz w:val="20"/>
              </w:rPr>
              <w:t>
ақыл кеңестер</w:t>
            </w:r>
            <w:r>
              <w:br/>
            </w:r>
            <w:r>
              <w:rPr>
                <w:rFonts w:ascii="Times New Roman"/>
                <w:b w:val="false"/>
                <w:i w:val="false"/>
                <w:color w:val="000000"/>
                <w:sz w:val="20"/>
              </w:rPr>
              <w:t>
беру жөніндегі</w:t>
            </w:r>
            <w:r>
              <w:br/>
            </w:r>
            <w:r>
              <w:rPr>
                <w:rFonts w:ascii="Times New Roman"/>
                <w:b w:val="false"/>
                <w:i w:val="false"/>
                <w:color w:val="000000"/>
                <w:sz w:val="20"/>
              </w:rPr>
              <w:t>
жұмыстарға</w:t>
            </w:r>
            <w:r>
              <w:br/>
            </w:r>
            <w:r>
              <w:rPr>
                <w:rFonts w:ascii="Times New Roman"/>
                <w:b w:val="false"/>
                <w:i w:val="false"/>
                <w:color w:val="000000"/>
                <w:sz w:val="20"/>
              </w:rPr>
              <w:t>
көмектесу.</w:t>
            </w:r>
            <w:r>
              <w:br/>
            </w:r>
            <w:r>
              <w:rPr>
                <w:rFonts w:ascii="Times New Roman"/>
                <w:b w:val="false"/>
                <w:i w:val="false"/>
                <w:color w:val="000000"/>
                <w:sz w:val="20"/>
              </w:rPr>
              <w:t>
Қайырымдылық</w:t>
            </w:r>
            <w:r>
              <w:br/>
            </w:r>
            <w:r>
              <w:rPr>
                <w:rFonts w:ascii="Times New Roman"/>
                <w:b w:val="false"/>
                <w:i w:val="false"/>
                <w:color w:val="000000"/>
                <w:sz w:val="20"/>
              </w:rPr>
              <w:t>
кездесулерді</w:t>
            </w:r>
            <w:r>
              <w:br/>
            </w:r>
            <w:r>
              <w:rPr>
                <w:rFonts w:ascii="Times New Roman"/>
                <w:b w:val="false"/>
                <w:i w:val="false"/>
                <w:color w:val="000000"/>
                <w:sz w:val="20"/>
              </w:rPr>
              <w:t>
өткізуді</w:t>
            </w:r>
            <w:r>
              <w:br/>
            </w:r>
            <w:r>
              <w:rPr>
                <w:rFonts w:ascii="Times New Roman"/>
                <w:b w:val="false"/>
                <w:i w:val="false"/>
                <w:color w:val="000000"/>
                <w:sz w:val="20"/>
              </w:rPr>
              <w:t>
ұйымдастыруда</w:t>
            </w:r>
            <w:r>
              <w:br/>
            </w:r>
            <w:r>
              <w:rPr>
                <w:rFonts w:ascii="Times New Roman"/>
                <w:b w:val="false"/>
                <w:i w:val="false"/>
                <w:color w:val="000000"/>
                <w:sz w:val="20"/>
              </w:rPr>
              <w:t>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43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министр-</w:t>
            </w:r>
            <w:r>
              <w:br/>
            </w:r>
            <w:r>
              <w:rPr>
                <w:rFonts w:ascii="Times New Roman"/>
                <w:b w:val="false"/>
                <w:i w:val="false"/>
                <w:color w:val="000000"/>
                <w:sz w:val="20"/>
              </w:rPr>
              <w:t>
лігінің</w:t>
            </w:r>
            <w:r>
              <w:br/>
            </w:r>
            <w:r>
              <w:rPr>
                <w:rFonts w:ascii="Times New Roman"/>
                <w:b w:val="false"/>
                <w:i w:val="false"/>
                <w:color w:val="000000"/>
                <w:sz w:val="20"/>
              </w:rPr>
              <w:t>
Алакөл</w:t>
            </w:r>
            <w:r>
              <w:br/>
            </w:r>
            <w:r>
              <w:rPr>
                <w:rFonts w:ascii="Times New Roman"/>
                <w:b w:val="false"/>
                <w:i w:val="false"/>
                <w:color w:val="000000"/>
                <w:sz w:val="20"/>
              </w:rPr>
              <w:t>
аудандық</w:t>
            </w:r>
            <w:r>
              <w:br/>
            </w:r>
            <w:r>
              <w:rPr>
                <w:rFonts w:ascii="Times New Roman"/>
                <w:b w:val="false"/>
                <w:i w:val="false"/>
                <w:color w:val="000000"/>
                <w:sz w:val="20"/>
              </w:rPr>
              <w:t>
аймақтық</w:t>
            </w:r>
            <w:r>
              <w:br/>
            </w:r>
            <w:r>
              <w:rPr>
                <w:rFonts w:ascii="Times New Roman"/>
                <w:b w:val="false"/>
                <w:i w:val="false"/>
                <w:color w:val="000000"/>
                <w:sz w:val="20"/>
              </w:rPr>
              <w:t>
инспек-</w:t>
            </w:r>
            <w:r>
              <w:br/>
            </w:r>
            <w:r>
              <w:rPr>
                <w:rFonts w:ascii="Times New Roman"/>
                <w:b w:val="false"/>
                <w:i w:val="false"/>
                <w:color w:val="000000"/>
                <w:sz w:val="20"/>
              </w:rPr>
              <w:t>
циясы"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өнімдерінің</w:t>
            </w:r>
            <w:r>
              <w:br/>
            </w:r>
            <w:r>
              <w:rPr>
                <w:rFonts w:ascii="Times New Roman"/>
                <w:b w:val="false"/>
                <w:i w:val="false"/>
                <w:color w:val="000000"/>
                <w:sz w:val="20"/>
              </w:rPr>
              <w:t>
зиянкестерімен</w:t>
            </w:r>
            <w:r>
              <w:br/>
            </w:r>
            <w:r>
              <w:rPr>
                <w:rFonts w:ascii="Times New Roman"/>
                <w:b w:val="false"/>
                <w:i w:val="false"/>
                <w:color w:val="000000"/>
                <w:sz w:val="20"/>
              </w:rPr>
              <w:t>
күрес жүргізуге</w:t>
            </w:r>
            <w:r>
              <w:br/>
            </w:r>
            <w:r>
              <w:rPr>
                <w:rFonts w:ascii="Times New Roman"/>
                <w:b w:val="false"/>
                <w:i w:val="false"/>
                <w:color w:val="000000"/>
                <w:sz w:val="20"/>
              </w:rPr>
              <w:t>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57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тігінің</w:t>
            </w:r>
            <w:r>
              <w:br/>
            </w:r>
            <w:r>
              <w:rPr>
                <w:rFonts w:ascii="Times New Roman"/>
                <w:b w:val="false"/>
                <w:i w:val="false"/>
                <w:color w:val="000000"/>
                <w:sz w:val="20"/>
              </w:rPr>
              <w:t>
филиалы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w:t>
            </w:r>
            <w:r>
              <w:br/>
            </w:r>
            <w:r>
              <w:rPr>
                <w:rFonts w:ascii="Times New Roman"/>
                <w:b w:val="false"/>
                <w:i w:val="false"/>
                <w:color w:val="000000"/>
                <w:sz w:val="20"/>
              </w:rPr>
              <w:t>
және мүгедек</w:t>
            </w:r>
            <w:r>
              <w:br/>
            </w:r>
            <w:r>
              <w:rPr>
                <w:rFonts w:ascii="Times New Roman"/>
                <w:b w:val="false"/>
                <w:i w:val="false"/>
                <w:color w:val="000000"/>
                <w:sz w:val="20"/>
              </w:rPr>
              <w:t>
азаматтарға</w:t>
            </w:r>
            <w:r>
              <w:br/>
            </w:r>
            <w:r>
              <w:rPr>
                <w:rFonts w:ascii="Times New Roman"/>
                <w:b w:val="false"/>
                <w:i w:val="false"/>
                <w:color w:val="000000"/>
                <w:sz w:val="20"/>
              </w:rPr>
              <w:t>
газет</w:t>
            </w:r>
            <w:r>
              <w:br/>
            </w:r>
            <w:r>
              <w:rPr>
                <w:rFonts w:ascii="Times New Roman"/>
                <w:b w:val="false"/>
                <w:i w:val="false"/>
                <w:color w:val="000000"/>
                <w:sz w:val="20"/>
              </w:rPr>
              <w:t>
журналдарын,</w:t>
            </w:r>
            <w:r>
              <w:br/>
            </w:r>
            <w:r>
              <w:rPr>
                <w:rFonts w:ascii="Times New Roman"/>
                <w:b w:val="false"/>
                <w:i w:val="false"/>
                <w:color w:val="000000"/>
                <w:sz w:val="20"/>
              </w:rPr>
              <w:t>
коммуналды</w:t>
            </w:r>
            <w:r>
              <w:br/>
            </w:r>
            <w:r>
              <w:rPr>
                <w:rFonts w:ascii="Times New Roman"/>
                <w:b w:val="false"/>
                <w:i w:val="false"/>
                <w:color w:val="000000"/>
                <w:sz w:val="20"/>
              </w:rPr>
              <w:t>
төлемдерді</w:t>
            </w:r>
            <w:r>
              <w:br/>
            </w:r>
            <w:r>
              <w:rPr>
                <w:rFonts w:ascii="Times New Roman"/>
                <w:b w:val="false"/>
                <w:i w:val="false"/>
                <w:color w:val="000000"/>
                <w:sz w:val="20"/>
              </w:rPr>
              <w:t>
төлеуге,</w:t>
            </w:r>
            <w:r>
              <w:br/>
            </w:r>
            <w:r>
              <w:rPr>
                <w:rFonts w:ascii="Times New Roman"/>
                <w:b w:val="false"/>
                <w:i w:val="false"/>
                <w:color w:val="000000"/>
                <w:sz w:val="20"/>
              </w:rPr>
              <w:t>
дәрігердің</w:t>
            </w:r>
            <w:r>
              <w:br/>
            </w:r>
            <w:r>
              <w:rPr>
                <w:rFonts w:ascii="Times New Roman"/>
                <w:b w:val="false"/>
                <w:i w:val="false"/>
                <w:color w:val="000000"/>
                <w:sz w:val="20"/>
              </w:rPr>
              <w:t>
рецебі бойынша</w:t>
            </w:r>
            <w:r>
              <w:br/>
            </w:r>
            <w:r>
              <w:rPr>
                <w:rFonts w:ascii="Times New Roman"/>
                <w:b w:val="false"/>
                <w:i w:val="false"/>
                <w:color w:val="000000"/>
                <w:sz w:val="20"/>
              </w:rPr>
              <w:t>
дәрі-дәрмектерін</w:t>
            </w:r>
            <w:r>
              <w:br/>
            </w:r>
            <w:r>
              <w:rPr>
                <w:rFonts w:ascii="Times New Roman"/>
                <w:b w:val="false"/>
                <w:i w:val="false"/>
                <w:color w:val="000000"/>
                <w:sz w:val="20"/>
              </w:rPr>
              <w:t>
үйіне жеткізіп</w:t>
            </w:r>
            <w:r>
              <w:br/>
            </w:r>
            <w:r>
              <w:rPr>
                <w:rFonts w:ascii="Times New Roman"/>
                <w:b w:val="false"/>
                <w:i w:val="false"/>
                <w:color w:val="000000"/>
                <w:sz w:val="20"/>
              </w:rPr>
              <w:t>
беруге көмек</w:t>
            </w:r>
            <w:r>
              <w:br/>
            </w:r>
            <w:r>
              <w:rPr>
                <w:rFonts w:ascii="Times New Roman"/>
                <w:b w:val="false"/>
                <w:i w:val="false"/>
                <w:color w:val="000000"/>
                <w:sz w:val="20"/>
              </w:rPr>
              <w:t>
көрсету, бақша</w:t>
            </w:r>
            <w:r>
              <w:br/>
            </w:r>
            <w:r>
              <w:rPr>
                <w:rFonts w:ascii="Times New Roman"/>
                <w:b w:val="false"/>
                <w:i w:val="false"/>
                <w:color w:val="000000"/>
                <w:sz w:val="20"/>
              </w:rPr>
              <w:t>
отырғызу, оның</w:t>
            </w:r>
            <w:r>
              <w:br/>
            </w:r>
            <w:r>
              <w:rPr>
                <w:rFonts w:ascii="Times New Roman"/>
                <w:b w:val="false"/>
                <w:i w:val="false"/>
                <w:color w:val="000000"/>
                <w:sz w:val="20"/>
              </w:rPr>
              <w:t>
өнімін жинауға</w:t>
            </w:r>
            <w:r>
              <w:br/>
            </w:r>
            <w:r>
              <w:rPr>
                <w:rFonts w:ascii="Times New Roman"/>
                <w:b w:val="false"/>
                <w:i w:val="false"/>
                <w:color w:val="000000"/>
                <w:sz w:val="20"/>
              </w:rPr>
              <w:t>
көмек көрсету,</w:t>
            </w:r>
            <w:r>
              <w:br/>
            </w:r>
            <w:r>
              <w:rPr>
                <w:rFonts w:ascii="Times New Roman"/>
                <w:b w:val="false"/>
                <w:i w:val="false"/>
                <w:color w:val="000000"/>
                <w:sz w:val="20"/>
              </w:rPr>
              <w:t>
жазғы уақытта</w:t>
            </w:r>
            <w:r>
              <w:br/>
            </w:r>
            <w:r>
              <w:rPr>
                <w:rFonts w:ascii="Times New Roman"/>
                <w:b w:val="false"/>
                <w:i w:val="false"/>
                <w:color w:val="000000"/>
                <w:sz w:val="20"/>
              </w:rPr>
              <w:t>
үй жөндеу</w:t>
            </w:r>
            <w:r>
              <w:br/>
            </w:r>
            <w:r>
              <w:rPr>
                <w:rFonts w:ascii="Times New Roman"/>
                <w:b w:val="false"/>
                <w:i w:val="false"/>
                <w:color w:val="000000"/>
                <w:sz w:val="20"/>
              </w:rPr>
              <w:t>
жұмыстарына</w:t>
            </w:r>
            <w:r>
              <w:br/>
            </w:r>
            <w:r>
              <w:rPr>
                <w:rFonts w:ascii="Times New Roman"/>
                <w:b w:val="false"/>
                <w:i w:val="false"/>
                <w:color w:val="000000"/>
                <w:sz w:val="20"/>
              </w:rPr>
              <w:t>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аудандық</w:t>
            </w:r>
            <w:r>
              <w:br/>
            </w:r>
            <w:r>
              <w:rPr>
                <w:rFonts w:ascii="Times New Roman"/>
                <w:b w:val="false"/>
                <w:i w:val="false"/>
                <w:color w:val="000000"/>
                <w:sz w:val="20"/>
              </w:rPr>
              <w:t>
мәдениет</w:t>
            </w:r>
            <w:r>
              <w:br/>
            </w:r>
            <w:r>
              <w:rPr>
                <w:rFonts w:ascii="Times New Roman"/>
                <w:b w:val="false"/>
                <w:i w:val="false"/>
                <w:color w:val="000000"/>
                <w:sz w:val="20"/>
              </w:rPr>
              <w:t>
үйі"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коммунал-</w:t>
            </w:r>
            <w:r>
              <w:br/>
            </w:r>
            <w:r>
              <w:rPr>
                <w:rFonts w:ascii="Times New Roman"/>
                <w:b w:val="false"/>
                <w:i w:val="false"/>
                <w:color w:val="000000"/>
                <w:sz w:val="20"/>
              </w:rPr>
              <w:t>
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мақсаттағы</w:t>
            </w:r>
            <w:r>
              <w:br/>
            </w:r>
            <w:r>
              <w:rPr>
                <w:rFonts w:ascii="Times New Roman"/>
                <w:b w:val="false"/>
                <w:i w:val="false"/>
                <w:color w:val="000000"/>
                <w:sz w:val="20"/>
              </w:rPr>
              <w:t>
ауқымды</w:t>
            </w:r>
            <w:r>
              <w:br/>
            </w:r>
            <w:r>
              <w:rPr>
                <w:rFonts w:ascii="Times New Roman"/>
                <w:b w:val="false"/>
                <w:i w:val="false"/>
                <w:color w:val="000000"/>
                <w:sz w:val="20"/>
              </w:rPr>
              <w:t>
іс-шараларды</w:t>
            </w:r>
            <w:r>
              <w:br/>
            </w:r>
            <w:r>
              <w:rPr>
                <w:rFonts w:ascii="Times New Roman"/>
                <w:b w:val="false"/>
                <w:i w:val="false"/>
                <w:color w:val="000000"/>
                <w:sz w:val="20"/>
              </w:rPr>
              <w:t>
(фестивальдарды,</w:t>
            </w:r>
            <w:r>
              <w:br/>
            </w:r>
            <w:r>
              <w:rPr>
                <w:rFonts w:ascii="Times New Roman"/>
                <w:b w:val="false"/>
                <w:i w:val="false"/>
                <w:color w:val="000000"/>
                <w:sz w:val="20"/>
              </w:rPr>
              <w:t>
басқа да әр</w:t>
            </w:r>
            <w:r>
              <w:br/>
            </w:r>
            <w:r>
              <w:rPr>
                <w:rFonts w:ascii="Times New Roman"/>
                <w:b w:val="false"/>
                <w:i w:val="false"/>
                <w:color w:val="000000"/>
                <w:sz w:val="20"/>
              </w:rPr>
              <w:t>
түрлі мерекелік</w:t>
            </w:r>
            <w:r>
              <w:br/>
            </w:r>
            <w:r>
              <w:rPr>
                <w:rFonts w:ascii="Times New Roman"/>
                <w:b w:val="false"/>
                <w:i w:val="false"/>
                <w:color w:val="000000"/>
                <w:sz w:val="20"/>
              </w:rPr>
              <w:t>
іс-шаралар)</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орталы-</w:t>
            </w:r>
            <w:r>
              <w:br/>
            </w:r>
            <w:r>
              <w:rPr>
                <w:rFonts w:ascii="Times New Roman"/>
                <w:b w:val="false"/>
                <w:i w:val="false"/>
                <w:color w:val="000000"/>
                <w:sz w:val="20"/>
              </w:rPr>
              <w:t>
ғының</w:t>
            </w:r>
            <w:r>
              <w:br/>
            </w:r>
            <w:r>
              <w:rPr>
                <w:rFonts w:ascii="Times New Roman"/>
                <w:b w:val="false"/>
                <w:i w:val="false"/>
                <w:color w:val="000000"/>
                <w:sz w:val="20"/>
              </w:rPr>
              <w:t>
Алакөл</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Тылда еңбек</w:t>
            </w:r>
            <w:r>
              <w:br/>
            </w:r>
            <w:r>
              <w:rPr>
                <w:rFonts w:ascii="Times New Roman"/>
                <w:b w:val="false"/>
                <w:i w:val="false"/>
                <w:color w:val="000000"/>
                <w:sz w:val="20"/>
              </w:rPr>
              <w:t>
еткен</w:t>
            </w:r>
            <w:r>
              <w:br/>
            </w:r>
            <w:r>
              <w:rPr>
                <w:rFonts w:ascii="Times New Roman"/>
                <w:b w:val="false"/>
                <w:i w:val="false"/>
                <w:color w:val="000000"/>
                <w:sz w:val="20"/>
              </w:rPr>
              <w:t>
ардагерлердің</w:t>
            </w:r>
            <w:r>
              <w:br/>
            </w:r>
            <w:r>
              <w:rPr>
                <w:rFonts w:ascii="Times New Roman"/>
                <w:b w:val="false"/>
                <w:i w:val="false"/>
                <w:color w:val="000000"/>
                <w:sz w:val="20"/>
              </w:rPr>
              <w:t>
құжаттарын</w:t>
            </w:r>
            <w:r>
              <w:br/>
            </w:r>
            <w:r>
              <w:rPr>
                <w:rFonts w:ascii="Times New Roman"/>
                <w:b w:val="false"/>
                <w:i w:val="false"/>
                <w:color w:val="000000"/>
                <w:sz w:val="20"/>
              </w:rPr>
              <w:t>
толтыруға көмек</w:t>
            </w:r>
            <w:r>
              <w:br/>
            </w:r>
            <w:r>
              <w:rPr>
                <w:rFonts w:ascii="Times New Roman"/>
                <w:b w:val="false"/>
                <w:i w:val="false"/>
                <w:color w:val="000000"/>
                <w:sz w:val="20"/>
              </w:rPr>
              <w:t>
көрсету;</w:t>
            </w:r>
            <w:r>
              <w:br/>
            </w:r>
            <w:r>
              <w:rPr>
                <w:rFonts w:ascii="Times New Roman"/>
                <w:b w:val="false"/>
                <w:i w:val="false"/>
                <w:color w:val="000000"/>
                <w:sz w:val="20"/>
              </w:rPr>
              <w:t>
Зейнетақымен</w:t>
            </w:r>
            <w:r>
              <w:br/>
            </w:r>
            <w:r>
              <w:rPr>
                <w:rFonts w:ascii="Times New Roman"/>
                <w:b w:val="false"/>
                <w:i w:val="false"/>
                <w:color w:val="000000"/>
                <w:sz w:val="20"/>
              </w:rPr>
              <w:t>
жәрдемақы</w:t>
            </w:r>
            <w:r>
              <w:br/>
            </w:r>
            <w:r>
              <w:rPr>
                <w:rFonts w:ascii="Times New Roman"/>
                <w:b w:val="false"/>
                <w:i w:val="false"/>
                <w:color w:val="000000"/>
                <w:sz w:val="20"/>
              </w:rPr>
              <w:t>
мөлшерін қайта</w:t>
            </w:r>
            <w:r>
              <w:br/>
            </w:r>
            <w:r>
              <w:rPr>
                <w:rFonts w:ascii="Times New Roman"/>
                <w:b w:val="false"/>
                <w:i w:val="false"/>
                <w:color w:val="000000"/>
                <w:sz w:val="20"/>
              </w:rPr>
              <w:t>
есептеу кезінде</w:t>
            </w:r>
            <w:r>
              <w:br/>
            </w:r>
            <w:r>
              <w:rPr>
                <w:rFonts w:ascii="Times New Roman"/>
                <w:b w:val="false"/>
                <w:i w:val="false"/>
                <w:color w:val="000000"/>
                <w:sz w:val="20"/>
              </w:rPr>
              <w:t>
құжаттарды</w:t>
            </w:r>
            <w:r>
              <w:br/>
            </w:r>
            <w:r>
              <w:rPr>
                <w:rFonts w:ascii="Times New Roman"/>
                <w:b w:val="false"/>
                <w:i w:val="false"/>
                <w:color w:val="000000"/>
                <w:sz w:val="20"/>
              </w:rPr>
              <w:t>
рәсімдеуге</w:t>
            </w:r>
            <w:r>
              <w:br/>
            </w:r>
            <w:r>
              <w:rPr>
                <w:rFonts w:ascii="Times New Roman"/>
                <w:b w:val="false"/>
                <w:i w:val="false"/>
                <w:color w:val="000000"/>
                <w:sz w:val="20"/>
              </w:rPr>
              <w:t>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w:t>
            </w:r>
            <w:r>
              <w:br/>
            </w:r>
            <w:r>
              <w:rPr>
                <w:rFonts w:ascii="Times New Roman"/>
                <w:b w:val="false"/>
                <w:i w:val="false"/>
                <w:color w:val="000000"/>
                <w:sz w:val="20"/>
              </w:rPr>
              <w:t>
Алматы</w:t>
            </w:r>
            <w:r>
              <w:br/>
            </w:r>
            <w:r>
              <w:rPr>
                <w:rFonts w:ascii="Times New Roman"/>
                <w:b w:val="false"/>
                <w:i w:val="false"/>
                <w:color w:val="000000"/>
                <w:sz w:val="20"/>
              </w:rPr>
              <w:t>
облысы "Казпочта"</w:t>
            </w:r>
            <w:r>
              <w:br/>
            </w:r>
            <w:r>
              <w:rPr>
                <w:rFonts w:ascii="Times New Roman"/>
                <w:b w:val="false"/>
                <w:i w:val="false"/>
                <w:color w:val="000000"/>
                <w:sz w:val="20"/>
              </w:rPr>
              <w:t>
АҚ Алакөл</w:t>
            </w:r>
            <w:r>
              <w:br/>
            </w:r>
            <w:r>
              <w:rPr>
                <w:rFonts w:ascii="Times New Roman"/>
                <w:b w:val="false"/>
                <w:i w:val="false"/>
                <w:color w:val="000000"/>
                <w:sz w:val="20"/>
              </w:rPr>
              <w:t>
аудандық</w:t>
            </w:r>
            <w:r>
              <w:br/>
            </w:r>
            <w:r>
              <w:rPr>
                <w:rFonts w:ascii="Times New Roman"/>
                <w:b w:val="false"/>
                <w:i w:val="false"/>
                <w:color w:val="000000"/>
                <w:sz w:val="20"/>
              </w:rPr>
              <w:t>
пошта</w:t>
            </w:r>
            <w:r>
              <w:br/>
            </w:r>
            <w:r>
              <w:rPr>
                <w:rFonts w:ascii="Times New Roman"/>
                <w:b w:val="false"/>
                <w:i w:val="false"/>
                <w:color w:val="000000"/>
                <w:sz w:val="20"/>
              </w:rPr>
              <w:t>
байланысы</w:t>
            </w:r>
            <w:r>
              <w:br/>
            </w:r>
            <w:r>
              <w:rPr>
                <w:rFonts w:ascii="Times New Roman"/>
                <w:b w:val="false"/>
                <w:i w:val="false"/>
                <w:color w:val="000000"/>
                <w:sz w:val="20"/>
              </w:rPr>
              <w:t>
торабы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қызмет</w:t>
            </w:r>
            <w:r>
              <w:br/>
            </w:r>
            <w:r>
              <w:rPr>
                <w:rFonts w:ascii="Times New Roman"/>
                <w:b w:val="false"/>
                <w:i w:val="false"/>
                <w:color w:val="000000"/>
                <w:sz w:val="20"/>
              </w:rPr>
              <w:t>
көрсететін</w:t>
            </w:r>
            <w:r>
              <w:br/>
            </w:r>
            <w:r>
              <w:rPr>
                <w:rFonts w:ascii="Times New Roman"/>
                <w:b w:val="false"/>
                <w:i w:val="false"/>
                <w:color w:val="000000"/>
                <w:sz w:val="20"/>
              </w:rPr>
              <w:t>
мекемелерге</w:t>
            </w:r>
            <w:r>
              <w:br/>
            </w:r>
            <w:r>
              <w:rPr>
                <w:rFonts w:ascii="Times New Roman"/>
                <w:b w:val="false"/>
                <w:i w:val="false"/>
                <w:color w:val="000000"/>
                <w:sz w:val="20"/>
              </w:rPr>
              <w:t>
жалғыз басты</w:t>
            </w:r>
            <w:r>
              <w:br/>
            </w:r>
            <w:r>
              <w:rPr>
                <w:rFonts w:ascii="Times New Roman"/>
                <w:b w:val="false"/>
                <w:i w:val="false"/>
                <w:color w:val="000000"/>
                <w:sz w:val="20"/>
              </w:rPr>
              <w:t>
және мүгедек</w:t>
            </w:r>
            <w:r>
              <w:br/>
            </w:r>
            <w:r>
              <w:rPr>
                <w:rFonts w:ascii="Times New Roman"/>
                <w:b w:val="false"/>
                <w:i w:val="false"/>
                <w:color w:val="000000"/>
                <w:sz w:val="20"/>
              </w:rPr>
              <w:t>
азаматтарға</w:t>
            </w:r>
            <w:r>
              <w:br/>
            </w:r>
            <w:r>
              <w:rPr>
                <w:rFonts w:ascii="Times New Roman"/>
                <w:b w:val="false"/>
                <w:i w:val="false"/>
                <w:color w:val="000000"/>
                <w:sz w:val="20"/>
              </w:rPr>
              <w:t>
газет</w:t>
            </w:r>
            <w:r>
              <w:br/>
            </w:r>
            <w:r>
              <w:rPr>
                <w:rFonts w:ascii="Times New Roman"/>
                <w:b w:val="false"/>
                <w:i w:val="false"/>
                <w:color w:val="000000"/>
                <w:sz w:val="20"/>
              </w:rPr>
              <w:t>
журналдарын</w:t>
            </w:r>
            <w:r>
              <w:br/>
            </w:r>
            <w:r>
              <w:rPr>
                <w:rFonts w:ascii="Times New Roman"/>
                <w:b w:val="false"/>
                <w:i w:val="false"/>
                <w:color w:val="000000"/>
                <w:sz w:val="20"/>
              </w:rPr>
              <w:t>
үйіне жеткізіп</w:t>
            </w:r>
            <w:r>
              <w:br/>
            </w:r>
            <w:r>
              <w:rPr>
                <w:rFonts w:ascii="Times New Roman"/>
                <w:b w:val="false"/>
                <w:i w:val="false"/>
                <w:color w:val="000000"/>
                <w:sz w:val="20"/>
              </w:rPr>
              <w:t>
беруге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80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r>
              <w:br/>
            </w:r>
            <w:r>
              <w:rPr>
                <w:rFonts w:ascii="Times New Roman"/>
                <w:b w:val="false"/>
                <w:i w:val="false"/>
                <w:color w:val="000000"/>
                <w:sz w:val="20"/>
              </w:rPr>
              <w:t>
қалалық</w:t>
            </w:r>
            <w:r>
              <w:br/>
            </w:r>
            <w:r>
              <w:rPr>
                <w:rFonts w:ascii="Times New Roman"/>
                <w:b w:val="false"/>
                <w:i w:val="false"/>
                <w:color w:val="000000"/>
                <w:sz w:val="20"/>
              </w:rPr>
              <w:t>
әкімші-</w:t>
            </w:r>
            <w:r>
              <w:br/>
            </w:r>
            <w:r>
              <w:rPr>
                <w:rFonts w:ascii="Times New Roman"/>
                <w:b w:val="false"/>
                <w:i w:val="false"/>
                <w:color w:val="000000"/>
                <w:sz w:val="20"/>
              </w:rPr>
              <w:t>
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0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 Жолдарды</w:t>
            </w:r>
            <w:r>
              <w:br/>
            </w:r>
            <w:r>
              <w:rPr>
                <w:rFonts w:ascii="Times New Roman"/>
                <w:b w:val="false"/>
                <w:i w:val="false"/>
                <w:color w:val="000000"/>
                <w:sz w:val="20"/>
              </w:rPr>
              <w:t>
ретке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Ырғайты</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Жайпақ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Жағатал</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Қызылащы</w:t>
            </w:r>
            <w:r>
              <w:br/>
            </w: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келтіріп</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3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Архарлы</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0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ауылдық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r>
              <w:br/>
            </w:r>
            <w:r>
              <w:rPr>
                <w:rFonts w:ascii="Times New Roman"/>
                <w:b w:val="false"/>
                <w:i w:val="false"/>
                <w:color w:val="000000"/>
                <w:sz w:val="20"/>
              </w:rPr>
              <w:t>
кенттік</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3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Үшбұлақ</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3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Тоқжайлау</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0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42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r>
              <w:br/>
            </w:r>
            <w:r>
              <w:rPr>
                <w:rFonts w:ascii="Times New Roman"/>
                <w:b w:val="false"/>
                <w:i w:val="false"/>
                <w:color w:val="000000"/>
                <w:sz w:val="20"/>
              </w:rPr>
              <w:t>
сауықтыру, жол</w:t>
            </w:r>
            <w:r>
              <w:br/>
            </w:r>
            <w:r>
              <w:rPr>
                <w:rFonts w:ascii="Times New Roman"/>
                <w:b w:val="false"/>
                <w:i w:val="false"/>
                <w:color w:val="000000"/>
                <w:sz w:val="20"/>
              </w:rPr>
              <w:t>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w:t>
            </w:r>
            <w:r>
              <w:br/>
            </w:r>
            <w:r>
              <w:rPr>
                <w:rFonts w:ascii="Times New Roman"/>
                <w:b w:val="false"/>
                <w:i w:val="false"/>
                <w:color w:val="000000"/>
                <w:sz w:val="20"/>
              </w:rPr>
              <w:t>
көшеттерін</w:t>
            </w:r>
            <w:r>
              <w:br/>
            </w:r>
            <w:r>
              <w:rPr>
                <w:rFonts w:ascii="Times New Roman"/>
                <w:b w:val="false"/>
                <w:i w:val="false"/>
                <w:color w:val="000000"/>
                <w:sz w:val="20"/>
              </w:rPr>
              <w:t>
отырғызу, арық</w:t>
            </w:r>
            <w:r>
              <w:br/>
            </w:r>
            <w:r>
              <w:rPr>
                <w:rFonts w:ascii="Times New Roman"/>
                <w:b w:val="false"/>
                <w:i w:val="false"/>
                <w:color w:val="000000"/>
                <w:sz w:val="20"/>
              </w:rPr>
              <w:t>
тоғандарды</w:t>
            </w:r>
            <w:r>
              <w:br/>
            </w:r>
            <w:r>
              <w:rPr>
                <w:rFonts w:ascii="Times New Roman"/>
                <w:b w:val="false"/>
                <w:i w:val="false"/>
                <w:color w:val="000000"/>
                <w:sz w:val="20"/>
              </w:rPr>
              <w:t>
тазалау.</w:t>
            </w:r>
            <w:r>
              <w:br/>
            </w:r>
            <w:r>
              <w:rPr>
                <w:rFonts w:ascii="Times New Roman"/>
                <w:b w:val="false"/>
                <w:i w:val="false"/>
                <w:color w:val="000000"/>
                <w:sz w:val="20"/>
              </w:rPr>
              <w:t>
Көшерелерді,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территориясын,</w:t>
            </w:r>
            <w:r>
              <w:br/>
            </w:r>
            <w:r>
              <w:rPr>
                <w:rFonts w:ascii="Times New Roman"/>
                <w:b w:val="false"/>
                <w:i w:val="false"/>
                <w:color w:val="000000"/>
                <w:sz w:val="20"/>
              </w:rPr>
              <w:t>
сыпырып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 келтірі</w:t>
            </w:r>
            <w:r>
              <w:br/>
            </w:r>
            <w:r>
              <w:rPr>
                <w:rFonts w:ascii="Times New Roman"/>
                <w:b w:val="false"/>
                <w:i w:val="false"/>
                <w:color w:val="000000"/>
                <w:sz w:val="20"/>
              </w:rPr>
              <w:t>
түзеу.</w:t>
            </w:r>
            <w:r>
              <w:br/>
            </w:r>
            <w:r>
              <w:rPr>
                <w:rFonts w:ascii="Times New Roman"/>
                <w:b w:val="false"/>
                <w:i w:val="false"/>
                <w:color w:val="000000"/>
                <w:sz w:val="20"/>
              </w:rPr>
              <w:t>
Жолдарды ретке</w:t>
            </w:r>
            <w:r>
              <w:br/>
            </w:r>
            <w:r>
              <w:rPr>
                <w:rFonts w:ascii="Times New Roman"/>
                <w:b w:val="false"/>
                <w:i w:val="false"/>
                <w:color w:val="000000"/>
                <w:sz w:val="20"/>
              </w:rPr>
              <w:t>
келтіру,</w:t>
            </w:r>
            <w:r>
              <w:br/>
            </w:r>
            <w:r>
              <w:rPr>
                <w:rFonts w:ascii="Times New Roman"/>
                <w:b w:val="false"/>
                <w:i w:val="false"/>
                <w:color w:val="000000"/>
                <w:sz w:val="20"/>
              </w:rPr>
              <w:t>
ойылған</w:t>
            </w:r>
            <w:r>
              <w:br/>
            </w:r>
            <w:r>
              <w:rPr>
                <w:rFonts w:ascii="Times New Roman"/>
                <w:b w:val="false"/>
                <w:i w:val="false"/>
                <w:color w:val="000000"/>
                <w:sz w:val="20"/>
              </w:rPr>
              <w:t>
жерлеріне құм,</w:t>
            </w:r>
            <w:r>
              <w:br/>
            </w:r>
            <w:r>
              <w:rPr>
                <w:rFonts w:ascii="Times New Roman"/>
                <w:b w:val="false"/>
                <w:i w:val="false"/>
                <w:color w:val="000000"/>
                <w:sz w:val="20"/>
              </w:rPr>
              <w:t>
тас төгу,</w:t>
            </w:r>
            <w:r>
              <w:br/>
            </w:r>
            <w:r>
              <w:rPr>
                <w:rFonts w:ascii="Times New Roman"/>
                <w:b w:val="false"/>
                <w:i w:val="false"/>
                <w:color w:val="000000"/>
                <w:sz w:val="20"/>
              </w:rPr>
              <w:t>
асфальт төсеу.</w:t>
            </w:r>
            <w:r>
              <w:br/>
            </w:r>
            <w:r>
              <w:rPr>
                <w:rFonts w:ascii="Times New Roman"/>
                <w:b w:val="false"/>
                <w:i w:val="false"/>
                <w:color w:val="000000"/>
                <w:sz w:val="20"/>
              </w:rPr>
              <w:t>
Даңқ</w:t>
            </w:r>
            <w:r>
              <w:br/>
            </w:r>
            <w:r>
              <w:rPr>
                <w:rFonts w:ascii="Times New Roman"/>
                <w:b w:val="false"/>
                <w:i w:val="false"/>
                <w:color w:val="000000"/>
                <w:sz w:val="20"/>
              </w:rPr>
              <w:t>
ескерткіштерін</w:t>
            </w:r>
            <w:r>
              <w:br/>
            </w:r>
            <w:r>
              <w:rPr>
                <w:rFonts w:ascii="Times New Roman"/>
                <w:b w:val="false"/>
                <w:i w:val="false"/>
                <w:color w:val="000000"/>
                <w:sz w:val="20"/>
              </w:rPr>
              <w:t>
қалпына келтіру,</w:t>
            </w:r>
            <w:r>
              <w:br/>
            </w:r>
            <w:r>
              <w:rPr>
                <w:rFonts w:ascii="Times New Roman"/>
                <w:b w:val="false"/>
                <w:i w:val="false"/>
                <w:color w:val="000000"/>
                <w:sz w:val="20"/>
              </w:rPr>
              <w:t>
төңірегіне шым</w:t>
            </w:r>
            <w:r>
              <w:br/>
            </w:r>
            <w:r>
              <w:rPr>
                <w:rFonts w:ascii="Times New Roman"/>
                <w:b w:val="false"/>
                <w:i w:val="false"/>
                <w:color w:val="000000"/>
                <w:sz w:val="20"/>
              </w:rPr>
              <w:t>
төсеу,</w:t>
            </w:r>
            <w:r>
              <w:br/>
            </w:r>
            <w:r>
              <w:rPr>
                <w:rFonts w:ascii="Times New Roman"/>
                <w:b w:val="false"/>
                <w:i w:val="false"/>
                <w:color w:val="000000"/>
                <w:sz w:val="20"/>
              </w:rPr>
              <w:t>
айналасындағы</w:t>
            </w:r>
            <w:r>
              <w:br/>
            </w:r>
            <w:r>
              <w:rPr>
                <w:rFonts w:ascii="Times New Roman"/>
                <w:b w:val="false"/>
                <w:i w:val="false"/>
                <w:color w:val="000000"/>
                <w:sz w:val="20"/>
              </w:rPr>
              <w:t>
гүлдерді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 клуб</w:t>
            </w:r>
            <w:r>
              <w:br/>
            </w:r>
            <w:r>
              <w:rPr>
                <w:rFonts w:ascii="Times New Roman"/>
                <w:b w:val="false"/>
                <w:i w:val="false"/>
                <w:color w:val="000000"/>
                <w:sz w:val="20"/>
              </w:rPr>
              <w:t>
кітапханалардың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Жастар арасында</w:t>
            </w:r>
            <w:r>
              <w:br/>
            </w:r>
            <w:r>
              <w:rPr>
                <w:rFonts w:ascii="Times New Roman"/>
                <w:b w:val="false"/>
                <w:i w:val="false"/>
                <w:color w:val="000000"/>
                <w:sz w:val="20"/>
              </w:rPr>
              <w:t>
мәдени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w:t>
            </w:r>
            <w:r>
              <w:br/>
            </w:r>
            <w:r>
              <w:rPr>
                <w:rFonts w:ascii="Times New Roman"/>
                <w:b w:val="false"/>
                <w:i w:val="false"/>
                <w:color w:val="000000"/>
                <w:sz w:val="20"/>
              </w:rPr>
              <w:t>
жұмыс жасауға</w:t>
            </w:r>
            <w:r>
              <w:br/>
            </w:r>
            <w:r>
              <w:rPr>
                <w:rFonts w:ascii="Times New Roman"/>
                <w:b w:val="false"/>
                <w:i w:val="false"/>
                <w:color w:val="000000"/>
                <w:sz w:val="20"/>
              </w:rPr>
              <w:t>
ыңғайлы болу.</w:t>
            </w:r>
            <w:r>
              <w:br/>
            </w:r>
            <w:r>
              <w:rPr>
                <w:rFonts w:ascii="Times New Roman"/>
                <w:b w:val="false"/>
                <w:i w:val="false"/>
                <w:color w:val="000000"/>
                <w:sz w:val="20"/>
              </w:rPr>
              <w:t>
Еңбек</w:t>
            </w:r>
            <w:r>
              <w:br/>
            </w:r>
            <w:r>
              <w:rPr>
                <w:rFonts w:ascii="Times New Roman"/>
                <w:b w:val="false"/>
                <w:i w:val="false"/>
                <w:color w:val="000000"/>
                <w:sz w:val="20"/>
              </w:rPr>
              <w:t>
қауіпсіздігін</w:t>
            </w:r>
            <w:r>
              <w:br/>
            </w:r>
            <w:r>
              <w:rPr>
                <w:rFonts w:ascii="Times New Roman"/>
                <w:b w:val="false"/>
                <w:i w:val="false"/>
                <w:color w:val="000000"/>
                <w:sz w:val="20"/>
              </w:rPr>
              <w:t>
сақтау.</w:t>
            </w:r>
            <w:r>
              <w:br/>
            </w:r>
            <w:r>
              <w:rPr>
                <w:rFonts w:ascii="Times New Roman"/>
                <w:b w:val="false"/>
                <w:i w:val="false"/>
                <w:color w:val="000000"/>
                <w:sz w:val="20"/>
              </w:rPr>
              <w:t>
Еңбек ақыны</w:t>
            </w:r>
            <w:r>
              <w:br/>
            </w:r>
            <w:r>
              <w:rPr>
                <w:rFonts w:ascii="Times New Roman"/>
                <w:b w:val="false"/>
                <w:i w:val="false"/>
                <w:color w:val="000000"/>
                <w:sz w:val="20"/>
              </w:rPr>
              <w:t>
уақтылы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p>
            <w:pPr>
              <w:spacing w:after="20"/>
              <w:ind w:left="20"/>
              <w:jc w:val="both"/>
            </w:pPr>
            <w:r>
              <w:rPr>
                <w:rFonts w:ascii="Times New Roman"/>
                <w:b w:val="false"/>
                <w:i w:val="false"/>
                <w:color w:val="000000"/>
                <w:sz w:val="20"/>
              </w:rPr>
              <w:t>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