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64c7" w14:textId="3806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Арасан ауылдық округіндегі Луговая көшесінің атауын Бөрібай батыр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Арасан ауылдық округі әкімінің 2010 жылғы 01 маусымдағы N 2 шешімі. Алматы облысының Әділет департаменті Ақсу ауданының Әділет басқармасында 2010 жылы 25 маусымда N 2-4-115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Арасан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Арасан ауылдық округіндегі Луговая көшесінің атауы Бөрібай батыр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Арасан ауылдық округінің бас маман іс-жүргізушісі Ғалымжанова Роза Айтжанқызына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Қасымғалиев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