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683d" w14:textId="577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2010 жылғы 31 желтоқсандағы N 558 қаулысы. Алматы облысының Әділет департаменті Ақсу ауданының Әділет басқармасында 2011 жылы 01 ақпанда N 2-4-127 тіркелді. Күші жойылды - Алматы облысы Ақсу ауданы әкімдігінің 2012 жылғы 05 қаңтардағы N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Ақсу ауданы әкімдігінің 2012.01.05 </w:t>
      </w:r>
      <w:r>
        <w:rPr>
          <w:rFonts w:ascii="Times New Roman"/>
          <w:b w:val="false"/>
          <w:i w:val="false"/>
          <w:color w:val="ff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актілердің мемлекеттік тіркеу тізілімінде 2009 жылғы 02 ақпанда 2-4-84 нөмірімен тіркелген, 2009 жылғы 24 ақпандағы N 8-9 (9444) "Ақсу өңірі" газетінде жарияланған, Ақсу ауданы әкімдігінің 2009 жылғы 05 қаңтардағы N 1 "Қоғамдық жұмысшылар жіберілетін ұйымдардың тізбесін, қоғамдық жұмыстардың түрлері, көлемі мен нақты жағдайларын, қатысушылардың еңбегіне төленетін ақының мөлшері және оларды қаржыландырудың қөздерін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орындалуына байланысты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Қорғанбаев Сәбит Бейсебекұлына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жылы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558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2011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322"/>
        <w:gridCol w:w="2948"/>
        <w:gridCol w:w="3250"/>
        <w:gridCol w:w="2452"/>
        <w:gridCol w:w="2323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үйлеріне,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Жанұяда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 көрген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2.Тұрмысы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тарату.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3.Жанұяда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 көрген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бөлмеде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арнап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рінің, қайтыс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4.1998-2008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1.Поселкені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күту, суғару;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қараусыз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Шымбұлақ,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қарын, мұзын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күреу, қыру,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бойларына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өсіп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бұтап 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бағып,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бағандардың,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бұзылған,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