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23ee" w14:textId="c092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"Текелі қаласының 2010-2012 жылдарға арналған бюджеті туралы" 2009 жылғы 20 желтоқсандағы N 15-135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Текелі қалалық мәслихатының 2010 жылғы 03 желтоқсандағы N 26-193 шешімі. Алматы облысының Әділет департаменті Текелі қаласының Әділет басқармасында 2010 жылы 09 желтоқсанда N 2-3-84 тіркелді. Күші жойылды - Алматы облысы Текелі қалалық мәслихатының 2011 жылғы 21 ақпандағы N 29-236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2011.02.21 N 29-236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Текелі қалалық мәслихатының "Текелі қаласының 2010-2012 жылдарға арналған бюджеті туралы" 2009 жылғы 20 желтоқсандағы </w:t>
      </w:r>
      <w:r>
        <w:rPr>
          <w:rFonts w:ascii="Times New Roman"/>
          <w:b w:val="false"/>
          <w:i w:val="false"/>
          <w:color w:val="000000"/>
          <w:sz w:val="28"/>
        </w:rPr>
        <w:t>N 15-135</w:t>
      </w:r>
      <w:r>
        <w:rPr>
          <w:rFonts w:ascii="Times New Roman"/>
          <w:b w:val="false"/>
          <w:i w:val="false"/>
          <w:color w:val="000000"/>
          <w:sz w:val="28"/>
        </w:rPr>
        <w:t xml:space="preserve"> (Текелі қалалық Әділет басқармасында 2009 жылғы 28 желтоқсанда 2-3-69 нөмірімен мемлекеттік тіркеу тізілімінде тіркелген, 2010 жылғы 8 қантардағы "Текелийский рабочий" газетінің 2 нөмірінде жарияланған), 2010 жылғы 3 ақпанындағы </w:t>
      </w:r>
      <w:r>
        <w:rPr>
          <w:rFonts w:ascii="Times New Roman"/>
          <w:b w:val="false"/>
          <w:i w:val="false"/>
          <w:color w:val="000000"/>
          <w:sz w:val="28"/>
        </w:rPr>
        <w:t>N 17-145</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4 наурызда 2-3-74 нөмірімен мемлекеттік тіркеу тізілімінде тіркелген, 2010 жылғы 12 наурыздағы "Текелийский рабочий" газетінің 11 нөмірінде жарияланған), 2010 жылғы 16 сәуірде </w:t>
      </w:r>
      <w:r>
        <w:rPr>
          <w:rFonts w:ascii="Times New Roman"/>
          <w:b w:val="false"/>
          <w:i w:val="false"/>
          <w:color w:val="000000"/>
          <w:sz w:val="28"/>
        </w:rPr>
        <w:t>N 19-162</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27 сәуірде 2-3-79 нөмірімен мемлекеттік тіркеу тізілімінде тіркелген, 2010 жылғы 7 мамырдағы "Текелі тынысы" газетінің 6 нөмірінде жарияланған), 2010 жылғы 23 маусымдағы </w:t>
      </w:r>
      <w:r>
        <w:rPr>
          <w:rFonts w:ascii="Times New Roman"/>
          <w:b w:val="false"/>
          <w:i w:val="false"/>
          <w:color w:val="000000"/>
          <w:sz w:val="28"/>
        </w:rPr>
        <w:t>N 20-168</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мен толықтырулар енгізу туралы" (Текелі қалалық Әділет басқармасында 2010 жылғы 30 маусымда 2-3-80 нөмірімен мемлекеттік тіркеу тізілімінде тіркелген, 2010 жылғы 9 шілдедегі "Текелі тынысы" газетінің 15 нөмірінде жарияланған), 2010 жылғы 25 тамыздағы </w:t>
      </w:r>
      <w:r>
        <w:rPr>
          <w:rFonts w:ascii="Times New Roman"/>
          <w:b w:val="false"/>
          <w:i w:val="false"/>
          <w:color w:val="000000"/>
          <w:sz w:val="28"/>
        </w:rPr>
        <w:t>N 22-176</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1 қыркүйекте 2-3-81 нөмірімен мемлекеттік тіркеу тізілімінде тіркелген, 2010 жылғы 10 қыркүйектегі "Текелі тынысы" газетінің 24 нөмірінде жарияланған), 2010 жылғы 19 қазандағы </w:t>
      </w:r>
      <w:r>
        <w:rPr>
          <w:rFonts w:ascii="Times New Roman"/>
          <w:b w:val="false"/>
          <w:i w:val="false"/>
          <w:color w:val="000000"/>
          <w:sz w:val="28"/>
        </w:rPr>
        <w:t>N 23-184</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29 қазанда 2-3-82 нөмірімен мемлекеттік тіркеу тізілімінде тіркелген, 2010 жылғы 05 қарашадағы "Текелі тынысы" газетінің 32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"жалпы сипаттағы мемлекеттік қызметтер" деген жол бойынша "71530" саны "75671"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"білім беру" деген жол бойынша "715095" саны "705751"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"тұрғын-үй коммуналдық шаруашылық" деген жол бойынша "183966" саны "183757"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тармақшасында</w:t>
      </w:r>
      <w:r>
        <w:rPr>
          <w:rFonts w:ascii="Times New Roman"/>
          <w:b w:val="false"/>
          <w:i w:val="false"/>
          <w:color w:val="000000"/>
          <w:sz w:val="28"/>
        </w:rPr>
        <w:t xml:space="preserve"> "мәдениет, спорт, туризм және ақпараттық кеңістігі" деген жол бойынша "35261" саны "31657"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тармақшасында</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 деген жол бойынша "33106" саны "33526"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тармақшасында</w:t>
      </w:r>
      <w:r>
        <w:rPr>
          <w:rFonts w:ascii="Times New Roman"/>
          <w:b w:val="false"/>
          <w:i w:val="false"/>
          <w:color w:val="000000"/>
          <w:sz w:val="28"/>
        </w:rPr>
        <w:t xml:space="preserve"> "өнеркәсіп, сәулет, қала құрылысы және құрылыс қызметі" деген жол бойынша "7665" саны "7994"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тармақшасында</w:t>
      </w:r>
      <w:r>
        <w:rPr>
          <w:rFonts w:ascii="Times New Roman"/>
          <w:b w:val="false"/>
          <w:i w:val="false"/>
          <w:color w:val="000000"/>
          <w:sz w:val="28"/>
        </w:rPr>
        <w:t xml:space="preserve"> "көлiк және коммуникация" деген жол бойынша "186582" саны "186282"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тармақшасында</w:t>
      </w:r>
      <w:r>
        <w:rPr>
          <w:rFonts w:ascii="Times New Roman"/>
          <w:b w:val="false"/>
          <w:i w:val="false"/>
          <w:color w:val="000000"/>
          <w:sz w:val="28"/>
        </w:rPr>
        <w:t xml:space="preserve"> "басқалар" деген жол бойынша "43971" саны "52538"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Аталған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5. Аталған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ХXVIII сессиясының төрағасы                Н. Сибирякова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Ф. Мырзахметова</w:t>
      </w:r>
      <w:r>
        <w:br/>
      </w:r>
      <w:r>
        <w:rPr>
          <w:rFonts w:ascii="Times New Roman"/>
          <w:b w:val="false"/>
          <w:i w:val="false"/>
          <w:color w:val="000000"/>
          <w:sz w:val="28"/>
        </w:rPr>
        <w:t>
      03 желтоқсан 2010 жыл</w:t>
      </w:r>
    </w:p>
    <w:bookmarkStart w:name="z17"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03</w:t>
      </w:r>
      <w:r>
        <w:br/>
      </w:r>
      <w:r>
        <w:rPr>
          <w:rFonts w:ascii="Times New Roman"/>
          <w:b w:val="false"/>
          <w:i w:val="false"/>
          <w:color w:val="000000"/>
          <w:sz w:val="28"/>
        </w:rPr>
        <w:t>
желтоқсандағы N 26-193</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1 қосымша</w:t>
      </w:r>
    </w:p>
    <w:bookmarkStart w:name="z18" w:id="2"/>
    <w:p>
      <w:pPr>
        <w:spacing w:after="0"/>
        <w:ind w:left="0"/>
        <w:jc w:val="left"/>
      </w:pPr>
      <w:r>
        <w:rPr>
          <w:rFonts w:ascii="Times New Roman"/>
          <w:b/>
          <w:i w:val="false"/>
          <w:color w:val="000000"/>
        </w:rPr>
        <w:t xml:space="preserve"> 
Текелі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4"/>
        <w:gridCol w:w="641"/>
        <w:gridCol w:w="9402"/>
        <w:gridCol w:w="175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1405752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12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14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19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1300585</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43"/>
        <w:gridCol w:w="746"/>
        <w:gridCol w:w="668"/>
        <w:gridCol w:w="8902"/>
        <w:gridCol w:w="177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1436718</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75671</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бюджеттік жоспарлау және кәсіпкерлік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705751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368329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11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44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3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1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15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p>
        </w:tc>
      </w:tr>
      <w:tr>
        <w:trPr>
          <w:trHeight w:val="15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12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9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bookmarkStart w:name="z19" w:id="3"/>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03</w:t>
      </w:r>
      <w:r>
        <w:br/>
      </w:r>
      <w:r>
        <w:rPr>
          <w:rFonts w:ascii="Times New Roman"/>
          <w:b w:val="false"/>
          <w:i w:val="false"/>
          <w:color w:val="000000"/>
          <w:sz w:val="28"/>
        </w:rPr>
        <w:t>
желтоқсандағы N 26-193</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4 қосымша</w:t>
      </w:r>
    </w:p>
    <w:bookmarkStart w:name="z20" w:id="4"/>
    <w:p>
      <w:pPr>
        <w:spacing w:after="0"/>
        <w:ind w:left="0"/>
        <w:jc w:val="left"/>
      </w:pPr>
      <w:r>
        <w:rPr>
          <w:rFonts w:ascii="Times New Roman"/>
          <w:b/>
          <w:i w:val="false"/>
          <w:color w:val="000000"/>
        </w:rPr>
        <w:t xml:space="preserve"> 
Текелі қаласының 2010 жылға арналған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84"/>
        <w:gridCol w:w="650"/>
        <w:gridCol w:w="689"/>
        <w:gridCol w:w="106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бюджеттік жоспарлау және кәсіпкерлік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мәдениет және тілдерді дамыту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және ветеринария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15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 </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қаржы бөлімі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қаржы бөлімі </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bookmarkStart w:name="z21" w:id="5"/>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03</w:t>
      </w:r>
      <w:r>
        <w:br/>
      </w:r>
      <w:r>
        <w:rPr>
          <w:rFonts w:ascii="Times New Roman"/>
          <w:b w:val="false"/>
          <w:i w:val="false"/>
          <w:color w:val="000000"/>
          <w:sz w:val="28"/>
        </w:rPr>
        <w:t>
желтоқсандағы N 26-193</w:t>
      </w:r>
      <w:r>
        <w:br/>
      </w:r>
      <w:r>
        <w:rPr>
          <w:rFonts w:ascii="Times New Roman"/>
          <w:b w:val="false"/>
          <w:i w:val="false"/>
          <w:color w:val="000000"/>
          <w:sz w:val="28"/>
        </w:rPr>
        <w:t>
шешімімен бекітілген</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5 қосымша</w:t>
      </w:r>
    </w:p>
    <w:bookmarkStart w:name="z22" w:id="6"/>
    <w:p>
      <w:pPr>
        <w:spacing w:after="0"/>
        <w:ind w:left="0"/>
        <w:jc w:val="left"/>
      </w:pPr>
      <w:r>
        <w:rPr>
          <w:rFonts w:ascii="Times New Roman"/>
          <w:b/>
          <w:i w:val="false"/>
          <w:color w:val="000000"/>
        </w:rPr>
        <w:t xml:space="preserve"> 
Текелі қаласының 2010 жылға арналған бюджеттің атқарылуы</w:t>
      </w:r>
      <w:r>
        <w:br/>
      </w:r>
      <w:r>
        <w:rPr>
          <w:rFonts w:ascii="Times New Roman"/>
          <w:b/>
          <w:i w:val="false"/>
          <w:color w:val="000000"/>
        </w:rPr>
        <w:t>
барысында секвестрлеуге жатпайтын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63"/>
        <w:gridCol w:w="650"/>
        <w:gridCol w:w="689"/>
        <w:gridCol w:w="105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дене шынықтыру және спорт бөлімі</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7"/>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03</w:t>
      </w:r>
      <w:r>
        <w:br/>
      </w:r>
      <w:r>
        <w:rPr>
          <w:rFonts w:ascii="Times New Roman"/>
          <w:b w:val="false"/>
          <w:i w:val="false"/>
          <w:color w:val="000000"/>
          <w:sz w:val="28"/>
        </w:rPr>
        <w:t>
желтоқсандағы N 26-193</w:t>
      </w:r>
      <w:r>
        <w:br/>
      </w:r>
      <w:r>
        <w:rPr>
          <w:rFonts w:ascii="Times New Roman"/>
          <w:b w:val="false"/>
          <w:i w:val="false"/>
          <w:color w:val="000000"/>
          <w:sz w:val="28"/>
        </w:rPr>
        <w:t>
шешімімен бекітілген</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6 қосымша</w:t>
      </w:r>
    </w:p>
    <w:bookmarkStart w:name="z24" w:id="8"/>
    <w:p>
      <w:pPr>
        <w:spacing w:after="0"/>
        <w:ind w:left="0"/>
        <w:jc w:val="left"/>
      </w:pPr>
      <w:r>
        <w:rPr>
          <w:rFonts w:ascii="Times New Roman"/>
          <w:b/>
          <w:i w:val="false"/>
          <w:color w:val="000000"/>
        </w:rPr>
        <w:t xml:space="preserve"> 
Текелі қаласының 2010 жылға даму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8"/>
        <w:gridCol w:w="650"/>
        <w:gridCol w:w="670"/>
        <w:gridCol w:w="105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қала құрылысы және құрылыс бөлімі</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