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f433" w14:textId="a08f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әскерге шақыру учаскелерінде тіркеуге алуды ұйымдастыру және қамтамасыз ету туралы</w:t>
      </w:r>
    </w:p>
    <w:p>
      <w:pPr>
        <w:spacing w:after="0"/>
        <w:ind w:left="0"/>
        <w:jc w:val="both"/>
      </w:pPr>
      <w:r>
        <w:rPr>
          <w:rFonts w:ascii="Times New Roman"/>
          <w:b w:val="false"/>
          <w:i w:val="false"/>
          <w:color w:val="000000"/>
          <w:sz w:val="28"/>
        </w:rPr>
        <w:t>Алматы облысы Қапшағай қаласы әкімінің 2010 жылғы 24 желтоқсандағы N 12-15 шешімі. Алматы облысы Қапшағай қаласының Әділет басқармасында 2011 жылғы 12 қаңтарда N 2-2-115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 жергілікті мемлекеттік басқару және өзін-өзі басқару туралы» Заңының 33-бабының 1-тармағы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шақырушыларды әскери есепке алуды жүргізу тәртібі туралы ережесін бекіту туралы» №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мақсатында қала әкімі ШЕШІМ ЕТЕДІ:</w:t>
      </w:r>
      <w:r>
        <w:br/>
      </w:r>
      <w:r>
        <w:rPr>
          <w:rFonts w:ascii="Times New Roman"/>
          <w:b w:val="false"/>
          <w:i w:val="false"/>
          <w:color w:val="000000"/>
          <w:sz w:val="28"/>
        </w:rPr>
        <w:t>
</w:t>
      </w:r>
      <w:r>
        <w:rPr>
          <w:rFonts w:ascii="Times New Roman"/>
          <w:b w:val="false"/>
          <w:i w:val="false"/>
          <w:color w:val="000000"/>
          <w:sz w:val="28"/>
        </w:rPr>
        <w:t>
      1. 2011 жылғы қаңтар-наурыз айларында 1994 жылы туылған және бұрын шақыру учаскесінде тіркеуден өтпеген ересек азаматтарды Қапшағай қаласы, Гоголя көшесі, 6 мекен-жайында орналасқан шақыру учаскесіне «Алматы облысы Қапшағай қаласының қорғаныс істері жөніндегі бөлімі»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Заречный және Шеңгелді ауылдық округтердің әкімдері және ұйымдардың басшылары белгіленген мерзімде «Алматы облысы Қапшағай қаласының қорғаныс істері жөніндегі бөлімі» мемлекеттік мекемесіне шақыру учаскелеріне тіркелуге жататын әскер жасына дейіңгілердің тізімін берсін.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әкімінің бірінші орынбасары Ілияс Сейтбекұлы Сүгіровке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Н. Таубаев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