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8012b5" w14:textId="98012b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«Қапшағай қаласының 2010-2012 жылдарға арналған қалалық бюджеті туралы» қалалық мәслихаттың 2009 жылғы 23 желтоқсандағы № 173-33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Қапшағай қалалық мәслихатының 2010 жылғы 15 сәуірдегі N 186-37 шешімі. Алматы облысы Қапшағай қаласының Әділет басқармасында 2010 жылғы 26 сәуірде N 2-2-104 тіркелді. Күші жойылды - Алматы облысы Қапшағай қалалық мәслихатының 2011 жылғы 15 шілдедегі N 270-55 Шешімімен</w:t>
      </w:r>
    </w:p>
    <w:p>
      <w:pPr>
        <w:spacing w:after="0"/>
        <w:ind w:left="0"/>
        <w:jc w:val="both"/>
      </w:pPr>
      <w:r>
        <w:rPr>
          <w:rFonts w:ascii="Times New Roman"/>
          <w:b w:val="false"/>
          <w:i w:val="false"/>
          <w:color w:val="ff0000"/>
          <w:sz w:val="28"/>
        </w:rPr>
        <w:t>      Ескерту. Күші жойылды - Алматы облысы Қапшағай қалалық мәслихатының 2011.07.15 N 270-55 Шешімімен.</w:t>
      </w:r>
    </w:p>
    <w:bookmarkStart w:name="z1" w:id="0"/>
    <w:p>
      <w:pPr>
        <w:spacing w:after="0"/>
        <w:ind w:left="0"/>
        <w:jc w:val="both"/>
      </w:pPr>
      <w:r>
        <w:rPr>
          <w:rFonts w:ascii="Times New Roman"/>
          <w:b w:val="false"/>
          <w:i w:val="false"/>
          <w:color w:val="000000"/>
          <w:sz w:val="28"/>
        </w:rPr>
        <w:t>      Қазақстан Республикасының Бюджет Кодексінің </w:t>
      </w:r>
      <w:r>
        <w:rPr>
          <w:rFonts w:ascii="Times New Roman"/>
          <w:b w:val="false"/>
          <w:i w:val="false"/>
          <w:color w:val="000000"/>
          <w:sz w:val="28"/>
        </w:rPr>
        <w:t>106 бабының</w:t>
      </w:r>
      <w:r>
        <w:rPr>
          <w:rFonts w:ascii="Times New Roman"/>
          <w:b w:val="false"/>
          <w:i w:val="false"/>
          <w:color w:val="000000"/>
          <w:sz w:val="28"/>
        </w:rPr>
        <w:t xml:space="preserve"> 1 тармағына, «Қазақстан Республикасындағы жергілікті мемлекеттік басқару және өзін-өзі басқару туралы»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6 бабының 1 тармағының 1 тармақшасына сәйкес Қапшағай қалалық мәслихаты </w:t>
      </w:r>
      <w:r>
        <w:rPr>
          <w:rFonts w:ascii="Times New Roman"/>
          <w:b/>
          <w:i w:val="false"/>
          <w:color w:val="000000"/>
          <w:sz w:val="28"/>
        </w:rPr>
        <w:t>ШЕШІМ ҚАБЫЛДАДЫ:</w:t>
      </w:r>
      <w:r>
        <w:br/>
      </w:r>
      <w:r>
        <w:rPr>
          <w:rFonts w:ascii="Times New Roman"/>
          <w:b w:val="false"/>
          <w:i w:val="false"/>
          <w:color w:val="000000"/>
          <w:sz w:val="28"/>
        </w:rPr>
        <w:t>
      1. «Қапшағай қаласының 2010-2012 жылдарға арналған қалалық бюджеті туралы» қалалық мәслихаттың 2009 жылғы 23 желтоқсандағы № 173-33 </w:t>
      </w:r>
      <w:r>
        <w:rPr>
          <w:rFonts w:ascii="Times New Roman"/>
          <w:b w:val="false"/>
          <w:i w:val="false"/>
          <w:color w:val="000000"/>
          <w:sz w:val="28"/>
        </w:rPr>
        <w:t>шешіміне</w:t>
      </w:r>
      <w:r>
        <w:rPr>
          <w:rFonts w:ascii="Times New Roman"/>
          <w:b w:val="false"/>
          <w:i w:val="false"/>
          <w:color w:val="000000"/>
          <w:sz w:val="28"/>
        </w:rPr>
        <w:t xml:space="preserve"> (Нормативтік-құқықтық актілерді мемлекеттік тіркеу Тізілімінде 2010 жылғы 05 қаңтарда 2-2-97 нөмірмен тіркелген, «Нұрлы өлке» газетінің 2010 жылғы 7 қаңтардағы 1-нөмірінде жарияланған, Нормативтік-құқықтық актілерді мемлекеттік тіркеу Тізілімінде 2010 жылғы 15 ақпанда 2-2-102 нөмірмен тіркелген, «Нұрлы өлке» газетінің 2010 жылғы 19 ақпандағы 8-нөмірінде жарияланған) төмендегідей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«1) Кірістер» деген жол бойынша 3855694 саны 3875993 санына ауыстырылсын</w:t>
      </w:r>
      <w:r>
        <w:br/>
      </w:r>
      <w:r>
        <w:rPr>
          <w:rFonts w:ascii="Times New Roman"/>
          <w:b w:val="false"/>
          <w:i w:val="false"/>
          <w:color w:val="000000"/>
          <w:sz w:val="28"/>
        </w:rPr>
        <w:t>
      «негізгі капиталды сатудан түсетін түсімдер» деген жол бойынша 20000 саны 187813 санына ауыстырылсын;</w:t>
      </w:r>
      <w:r>
        <w:br/>
      </w:r>
      <w:r>
        <w:rPr>
          <w:rFonts w:ascii="Times New Roman"/>
          <w:b w:val="false"/>
          <w:i w:val="false"/>
          <w:color w:val="000000"/>
          <w:sz w:val="28"/>
        </w:rPr>
        <w:t>
      «трансферттердің түсімі» деген жол бойынша 3241538 саны 3094024 санына ауыстырылсын;</w:t>
      </w:r>
      <w:r>
        <w:br/>
      </w:r>
      <w:r>
        <w:rPr>
          <w:rFonts w:ascii="Times New Roman"/>
          <w:b w:val="false"/>
          <w:i w:val="false"/>
          <w:color w:val="000000"/>
          <w:sz w:val="28"/>
        </w:rPr>
        <w:t>
      «қарыздар түсімі» деген жол бойынша 55850 саны 58529 санына ауыстырылсын;</w:t>
      </w:r>
      <w:r>
        <w:br/>
      </w:r>
      <w:r>
        <w:rPr>
          <w:rFonts w:ascii="Times New Roman"/>
          <w:b w:val="false"/>
          <w:i w:val="false"/>
          <w:color w:val="000000"/>
          <w:sz w:val="28"/>
        </w:rPr>
        <w:t>
      «таза бюджеттік кредиттеу» деген жол бойынша 2679 саны 2614 санына ауыстырылсын;</w:t>
      </w:r>
      <w:r>
        <w:br/>
      </w:r>
      <w:r>
        <w:rPr>
          <w:rFonts w:ascii="Times New Roman"/>
          <w:b w:val="false"/>
          <w:i w:val="false"/>
          <w:color w:val="000000"/>
          <w:sz w:val="28"/>
        </w:rPr>
        <w:t>
      «таза бюджеттік кредиттеу» деген жолдан кейін төмендегідей жолдар мен сандар қосылсын:</w:t>
      </w:r>
      <w:r>
        <w:br/>
      </w:r>
      <w:r>
        <w:rPr>
          <w:rFonts w:ascii="Times New Roman"/>
          <w:b w:val="false"/>
          <w:i w:val="false"/>
          <w:color w:val="000000"/>
          <w:sz w:val="28"/>
        </w:rPr>
        <w:t>
      «оның ішінде:</w:t>
      </w:r>
      <w:r>
        <w:br/>
      </w:r>
      <w:r>
        <w:rPr>
          <w:rFonts w:ascii="Times New Roman"/>
          <w:b w:val="false"/>
          <w:i w:val="false"/>
          <w:color w:val="000000"/>
          <w:sz w:val="28"/>
        </w:rPr>
        <w:t>
      бюджеттік кредиттер – 2679 мың теңге,</w:t>
      </w:r>
      <w:r>
        <w:br/>
      </w:r>
      <w:r>
        <w:rPr>
          <w:rFonts w:ascii="Times New Roman"/>
          <w:b w:val="false"/>
          <w:i w:val="false"/>
          <w:color w:val="000000"/>
          <w:sz w:val="28"/>
        </w:rPr>
        <w:t>
      бюджеттік кредиттерді өтеу – 65,0 мың теңге»;</w:t>
      </w:r>
      <w:r>
        <w:br/>
      </w:r>
      <w:r>
        <w:rPr>
          <w:rFonts w:ascii="Times New Roman"/>
          <w:b w:val="false"/>
          <w:i w:val="false"/>
          <w:color w:val="000000"/>
          <w:sz w:val="28"/>
        </w:rPr>
        <w:t>
      «бюджет тапшылығы (профициті)» деген жол бойынша (-308197) саны (-308132) санына ауыстырылсын;</w:t>
      </w:r>
      <w:r>
        <w:br/>
      </w:r>
      <w:r>
        <w:rPr>
          <w:rFonts w:ascii="Times New Roman"/>
          <w:b w:val="false"/>
          <w:i w:val="false"/>
          <w:color w:val="000000"/>
          <w:sz w:val="28"/>
        </w:rPr>
        <w:t>
      «бюджет тапшылығын қаржыландыру (профицитін пайдалану)» деген жол бойынша 308197 саны 308132 санына ауыстырылсын.</w:t>
      </w:r>
      <w:r>
        <w:br/>
      </w:r>
      <w:r>
        <w:rPr>
          <w:rFonts w:ascii="Times New Roman"/>
          <w:b w:val="false"/>
          <w:i w:val="false"/>
          <w:color w:val="000000"/>
          <w:sz w:val="28"/>
        </w:rPr>
        <w:t>
      «2) Шығыстар» деген жол бойынша 4116112 саны 4136411 санына ауыстырылсын</w:t>
      </w:r>
      <w:r>
        <w:br/>
      </w:r>
      <w:r>
        <w:rPr>
          <w:rFonts w:ascii="Times New Roman"/>
          <w:b w:val="false"/>
          <w:i w:val="false"/>
          <w:color w:val="000000"/>
          <w:sz w:val="28"/>
        </w:rPr>
        <w:t>
</w:t>
      </w:r>
      <w:r>
        <w:rPr>
          <w:rFonts w:ascii="Times New Roman"/>
          <w:b w:val="false"/>
          <w:i w:val="false"/>
          <w:color w:val="000000"/>
          <w:sz w:val="28"/>
        </w:rPr>
        <w:t>
      3-тармақтағы 2038621 саны 1895978 санына ауыстырылсын.</w:t>
      </w:r>
      <w:r>
        <w:br/>
      </w:r>
      <w:r>
        <w:rPr>
          <w:rFonts w:ascii="Times New Roman"/>
          <w:b w:val="false"/>
          <w:i w:val="false"/>
          <w:color w:val="000000"/>
          <w:sz w:val="28"/>
        </w:rPr>
        <w:t>
</w:t>
      </w:r>
      <w:r>
        <w:rPr>
          <w:rFonts w:ascii="Times New Roman"/>
          <w:b w:val="false"/>
          <w:i w:val="false"/>
          <w:color w:val="000000"/>
          <w:sz w:val="28"/>
        </w:rPr>
        <w:t>
      6-тармақта</w:t>
      </w:r>
      <w:r>
        <w:br/>
      </w:r>
      <w:r>
        <w:rPr>
          <w:rFonts w:ascii="Times New Roman"/>
          <w:b w:val="false"/>
          <w:i w:val="false"/>
          <w:color w:val="000000"/>
          <w:sz w:val="28"/>
        </w:rPr>
        <w:t>
      «жалпы сипаттағы мемлекеттік қызметтерге» деген жол бойынша 91365 саны 94661 санына ауыстырылсын;</w:t>
      </w:r>
      <w:r>
        <w:br/>
      </w:r>
      <w:r>
        <w:rPr>
          <w:rFonts w:ascii="Times New Roman"/>
          <w:b w:val="false"/>
          <w:i w:val="false"/>
          <w:color w:val="000000"/>
          <w:sz w:val="28"/>
        </w:rPr>
        <w:t>
      «білім беруге» деген жол бойынша 1385033 саны 1437844 санына ауыстырылсын;</w:t>
      </w:r>
      <w:r>
        <w:br/>
      </w:r>
      <w:r>
        <w:rPr>
          <w:rFonts w:ascii="Times New Roman"/>
          <w:b w:val="false"/>
          <w:i w:val="false"/>
          <w:color w:val="000000"/>
          <w:sz w:val="28"/>
        </w:rPr>
        <w:t>
      «әлеуметтік көмек және әлеуметтік қамсыздандыруға» деген жол бойынша 154967 саны 159674 санына ауыстырылсын;</w:t>
      </w:r>
      <w:r>
        <w:br/>
      </w:r>
      <w:r>
        <w:rPr>
          <w:rFonts w:ascii="Times New Roman"/>
          <w:b w:val="false"/>
          <w:i w:val="false"/>
          <w:color w:val="000000"/>
          <w:sz w:val="28"/>
        </w:rPr>
        <w:t>
      «тұрғын үй-коммуналдық шаруашылығына» деген жол бойынша 1726567 саны 1743509 санына ауыстырылсын;</w:t>
      </w:r>
      <w:r>
        <w:br/>
      </w:r>
      <w:r>
        <w:rPr>
          <w:rFonts w:ascii="Times New Roman"/>
          <w:b w:val="false"/>
          <w:i w:val="false"/>
          <w:color w:val="000000"/>
          <w:sz w:val="28"/>
        </w:rPr>
        <w:t>
      «мәдениет, спорт, туризм және ақпараттық кеңістікке» деген жол бойынша 265497 саны 261993 санына ауыстырылсын;</w:t>
      </w:r>
      <w:r>
        <w:br/>
      </w:r>
      <w:r>
        <w:rPr>
          <w:rFonts w:ascii="Times New Roman"/>
          <w:b w:val="false"/>
          <w:i w:val="false"/>
          <w:color w:val="000000"/>
          <w:sz w:val="28"/>
        </w:rPr>
        <w:t>
      «ауыл, су, орман, балық шаруашылығы, ерекше қорғалатын табиғи аумақтар, қоршаған ортаны және жануарлар дүниесін қорғау, жер қатынастарына» деген жол бойынша 191336 саны 188149 санына ауыстырылсын;</w:t>
      </w:r>
      <w:r>
        <w:br/>
      </w:r>
      <w:r>
        <w:rPr>
          <w:rFonts w:ascii="Times New Roman"/>
          <w:b w:val="false"/>
          <w:i w:val="false"/>
          <w:color w:val="000000"/>
          <w:sz w:val="28"/>
        </w:rPr>
        <w:t>
      «өнеркәсіп, сәулет, қала құрылысы және құрылыс қызметіне» деген жол бойынша 9879 саны 10269 санына ауыстырылсын;</w:t>
      </w:r>
      <w:r>
        <w:br/>
      </w:r>
      <w:r>
        <w:rPr>
          <w:rFonts w:ascii="Times New Roman"/>
          <w:b w:val="false"/>
          <w:i w:val="false"/>
          <w:color w:val="000000"/>
          <w:sz w:val="28"/>
        </w:rPr>
        <w:t>
      «басқалар» деген жол бойынша 22176 саны 22581 санына ауыстырылсын;</w:t>
      </w:r>
      <w:r>
        <w:br/>
      </w:r>
      <w:r>
        <w:rPr>
          <w:rFonts w:ascii="Times New Roman"/>
          <w:b w:val="false"/>
          <w:i w:val="false"/>
          <w:color w:val="000000"/>
          <w:sz w:val="28"/>
        </w:rPr>
        <w:t>
      «трансферттер» деген жол бойынша 137810 саны 86249 санына ауыстырылсын.</w:t>
      </w:r>
      <w:r>
        <w:br/>
      </w:r>
      <w:r>
        <w:rPr>
          <w:rFonts w:ascii="Times New Roman"/>
          <w:b w:val="false"/>
          <w:i w:val="false"/>
          <w:color w:val="000000"/>
          <w:sz w:val="28"/>
        </w:rPr>
        <w:t>
</w:t>
      </w:r>
      <w:r>
        <w:rPr>
          <w:rFonts w:ascii="Times New Roman"/>
          <w:b w:val="false"/>
          <w:i w:val="false"/>
          <w:color w:val="000000"/>
          <w:sz w:val="28"/>
        </w:rPr>
        <w:t>
      2. Көрсетілген шешімнің 1-қосымшасы осы шешімнің 1-қосымшасына сәйкес жаңа редакцияда баяндалсын.</w:t>
      </w:r>
      <w:r>
        <w:br/>
      </w:r>
      <w:r>
        <w:rPr>
          <w:rFonts w:ascii="Times New Roman"/>
          <w:b w:val="false"/>
          <w:i w:val="false"/>
          <w:color w:val="000000"/>
          <w:sz w:val="28"/>
        </w:rPr>
        <w:t>
</w:t>
      </w:r>
      <w:r>
        <w:rPr>
          <w:rFonts w:ascii="Times New Roman"/>
          <w:b w:val="false"/>
          <w:i w:val="false"/>
          <w:color w:val="000000"/>
          <w:sz w:val="28"/>
        </w:rPr>
        <w:t>
      3. Көрсетілген шешімнің 4-қосымшасы осы шешімнің 4-қосымшасына сәйкес жаңа редакцияда баяндалсын.</w:t>
      </w:r>
      <w:r>
        <w:br/>
      </w:r>
      <w:r>
        <w:rPr>
          <w:rFonts w:ascii="Times New Roman"/>
          <w:b w:val="false"/>
          <w:i w:val="false"/>
          <w:color w:val="000000"/>
          <w:sz w:val="28"/>
        </w:rPr>
        <w:t>
</w:t>
      </w:r>
      <w:r>
        <w:rPr>
          <w:rFonts w:ascii="Times New Roman"/>
          <w:b w:val="false"/>
          <w:i w:val="false"/>
          <w:color w:val="000000"/>
          <w:sz w:val="28"/>
        </w:rPr>
        <w:t>
      4. Көрсетілген шешімнің 6-қосымшасы осы шешімнің 6-қосымшасына сәйкес жаңа редакцияда баяндалсын.</w:t>
      </w:r>
      <w:r>
        <w:br/>
      </w:r>
      <w:r>
        <w:rPr>
          <w:rFonts w:ascii="Times New Roman"/>
          <w:b w:val="false"/>
          <w:i w:val="false"/>
          <w:color w:val="000000"/>
          <w:sz w:val="28"/>
        </w:rPr>
        <w:t>
</w:t>
      </w:r>
      <w:r>
        <w:rPr>
          <w:rFonts w:ascii="Times New Roman"/>
          <w:b w:val="false"/>
          <w:i w:val="false"/>
          <w:color w:val="000000"/>
          <w:sz w:val="28"/>
        </w:rPr>
        <w:t>
      5. Осы шешім 2010 жылғы 1 қаңтардан бастап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Қалалық мәслихат</w:t>
      </w:r>
      <w:r>
        <w:br/>
      </w:r>
      <w:r>
        <w:rPr>
          <w:rFonts w:ascii="Times New Roman"/>
          <w:b w:val="false"/>
          <w:i w:val="false"/>
          <w:color w:val="000000"/>
          <w:sz w:val="28"/>
        </w:rPr>
        <w:t>
</w:t>
      </w:r>
      <w:r>
        <w:rPr>
          <w:rFonts w:ascii="Times New Roman"/>
          <w:b w:val="false"/>
          <w:i/>
          <w:color w:val="000000"/>
          <w:sz w:val="28"/>
        </w:rPr>
        <w:t>      сессиясының төрағасы                     Ақылтаев С.</w:t>
      </w:r>
    </w:p>
    <w:p>
      <w:pPr>
        <w:spacing w:after="0"/>
        <w:ind w:left="0"/>
        <w:jc w:val="both"/>
      </w:pPr>
      <w:r>
        <w:rPr>
          <w:rFonts w:ascii="Times New Roman"/>
          <w:b w:val="false"/>
          <w:i/>
          <w:color w:val="000000"/>
          <w:sz w:val="28"/>
        </w:rPr>
        <w:t>      Қалалық мәслихаттың хатшысы              Ахметтаев Қ.</w:t>
      </w:r>
    </w:p>
    <w:bookmarkStart w:name="z8" w:id="1"/>
    <w:p>
      <w:pPr>
        <w:spacing w:after="0"/>
        <w:ind w:left="0"/>
        <w:jc w:val="both"/>
      </w:pPr>
      <w:r>
        <w:rPr>
          <w:rFonts w:ascii="Times New Roman"/>
          <w:b w:val="false"/>
          <w:i w:val="false"/>
          <w:color w:val="000000"/>
          <w:sz w:val="28"/>
        </w:rPr>
        <w:t>
"Қапшағай қаласының 2010-2012 жылдарға арналған</w:t>
      </w:r>
      <w:r>
        <w:br/>
      </w:r>
      <w:r>
        <w:rPr>
          <w:rFonts w:ascii="Times New Roman"/>
          <w:b w:val="false"/>
          <w:i w:val="false"/>
          <w:color w:val="000000"/>
          <w:sz w:val="28"/>
        </w:rPr>
        <w:t>
қалалық бюджеті туралы" қалалық мәслихаттың</w:t>
      </w:r>
      <w:r>
        <w:br/>
      </w:r>
      <w:r>
        <w:rPr>
          <w:rFonts w:ascii="Times New Roman"/>
          <w:b w:val="false"/>
          <w:i w:val="false"/>
          <w:color w:val="000000"/>
          <w:sz w:val="28"/>
        </w:rPr>
        <w:t>
2009 жылғы 23 желтоқсандағы № 173-33 шешіміне</w:t>
      </w:r>
      <w:r>
        <w:br/>
      </w:r>
      <w:r>
        <w:rPr>
          <w:rFonts w:ascii="Times New Roman"/>
          <w:b w:val="false"/>
          <w:i w:val="false"/>
          <w:color w:val="000000"/>
          <w:sz w:val="28"/>
        </w:rPr>
        <w:t>
өзгерістер мен толықтырулар енгізу туралы"</w:t>
      </w:r>
      <w:r>
        <w:br/>
      </w:r>
      <w:r>
        <w:rPr>
          <w:rFonts w:ascii="Times New Roman"/>
          <w:b w:val="false"/>
          <w:i w:val="false"/>
          <w:color w:val="000000"/>
          <w:sz w:val="28"/>
        </w:rPr>
        <w:t>
Қапшағай қалалық мәслихатының</w:t>
      </w:r>
      <w:r>
        <w:br/>
      </w:r>
      <w:r>
        <w:rPr>
          <w:rFonts w:ascii="Times New Roman"/>
          <w:b w:val="false"/>
          <w:i w:val="false"/>
          <w:color w:val="000000"/>
          <w:sz w:val="28"/>
        </w:rPr>
        <w:t>
2010 жылғы "15" сәуірдегі № 186-37</w:t>
      </w:r>
      <w:r>
        <w:br/>
      </w:r>
      <w:r>
        <w:rPr>
          <w:rFonts w:ascii="Times New Roman"/>
          <w:b w:val="false"/>
          <w:i w:val="false"/>
          <w:color w:val="000000"/>
          <w:sz w:val="28"/>
        </w:rPr>
        <w:t>
шешімімен бекітілген 1-қосымша</w:t>
      </w:r>
    </w:p>
    <w:bookmarkEnd w:id="1"/>
    <w:p>
      <w:pPr>
        <w:spacing w:after="0"/>
        <w:ind w:left="0"/>
        <w:jc w:val="left"/>
      </w:pPr>
      <w:r>
        <w:rPr>
          <w:rFonts w:ascii="Times New Roman"/>
          <w:b/>
          <w:i w:val="false"/>
          <w:color w:val="000000"/>
        </w:rPr>
        <w:t xml:space="preserve"> Қапшағай қаласының 2010 жылға арналған қалалық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9"/>
        <w:gridCol w:w="516"/>
        <w:gridCol w:w="705"/>
        <w:gridCol w:w="8882"/>
        <w:gridCol w:w="1668"/>
      </w:tblGrid>
      <w:tr>
        <w:trPr>
          <w:trHeight w:val="45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r>
              <w:br/>
            </w:r>
            <w:r>
              <w:rPr>
                <w:rFonts w:ascii="Times New Roman"/>
                <w:b w:val="false"/>
                <w:i w:val="false"/>
                <w:color w:val="000000"/>
                <w:sz w:val="20"/>
              </w:rPr>
              <w:t>
   Сыныбы</w:t>
            </w:r>
            <w:r>
              <w:br/>
            </w:r>
            <w:r>
              <w:rPr>
                <w:rFonts w:ascii="Times New Roman"/>
                <w:b w:val="false"/>
                <w:i w:val="false"/>
                <w:color w:val="000000"/>
                <w:sz w:val="20"/>
              </w:rPr>
              <w:t>
      Ішкі сыныбы</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Сомасы,мың</w:t>
            </w:r>
            <w:r>
              <w:br/>
            </w:r>
            <w:r>
              <w:rPr>
                <w:rFonts w:ascii="Times New Roman"/>
                <w:b w:val="false"/>
                <w:i w:val="false"/>
                <w:color w:val="000000"/>
                <w:sz w:val="20"/>
              </w:rPr>
              <w:t>
теңге</w:t>
            </w:r>
          </w:p>
        </w:tc>
      </w:tr>
      <w:tr>
        <w:trPr>
          <w:trHeight w:val="315" w:hRule="atLeast"/>
        </w:trPr>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 І Р І С Т Е Р</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3875993</w:t>
            </w:r>
          </w:p>
        </w:tc>
      </w:tr>
      <w:tr>
        <w:trPr>
          <w:trHeight w:val="315" w:hRule="atLeast"/>
        </w:trPr>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570856</w:t>
            </w:r>
          </w:p>
        </w:tc>
      </w:tr>
      <w:tr>
        <w:trPr>
          <w:trHeight w:val="315" w:hRule="atLeast"/>
        </w:trPr>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476424</w:t>
            </w:r>
          </w:p>
        </w:tc>
      </w:tr>
      <w:tr>
        <w:trPr>
          <w:trHeight w:val="315" w:hRule="atLeast"/>
        </w:trPr>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286700</w:t>
            </w:r>
          </w:p>
        </w:tc>
      </w:tr>
      <w:tr>
        <w:trPr>
          <w:trHeight w:val="315" w:hRule="atLeast"/>
        </w:trPr>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120424</w:t>
            </w:r>
          </w:p>
        </w:tc>
      </w:tr>
      <w:tr>
        <w:trPr>
          <w:trHeight w:val="315" w:hRule="atLeast"/>
        </w:trPr>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69000</w:t>
            </w:r>
          </w:p>
        </w:tc>
      </w:tr>
      <w:tr>
        <w:trPr>
          <w:trHeight w:val="315" w:hRule="atLeast"/>
        </w:trPr>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615" w:hRule="atLeast"/>
        </w:trPr>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79966</w:t>
            </w:r>
          </w:p>
        </w:tc>
      </w:tr>
      <w:tr>
        <w:trPr>
          <w:trHeight w:val="315" w:hRule="atLeast"/>
        </w:trPr>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2620</w:t>
            </w:r>
          </w:p>
        </w:tc>
      </w:tr>
      <w:tr>
        <w:trPr>
          <w:trHeight w:val="630" w:hRule="atLeast"/>
        </w:trPr>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үшін түсетін түсімдер</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24900</w:t>
            </w:r>
          </w:p>
        </w:tc>
      </w:tr>
      <w:tr>
        <w:trPr>
          <w:trHeight w:val="585" w:hRule="atLeast"/>
        </w:trPr>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 жүргізгені үшін алынатын алымдар</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46446</w:t>
            </w:r>
          </w:p>
        </w:tc>
      </w:tr>
      <w:tr>
        <w:trPr>
          <w:trHeight w:val="360" w:hRule="atLeast"/>
        </w:trPr>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p>
        </w:tc>
      </w:tr>
      <w:tr>
        <w:trPr>
          <w:trHeight w:val="960" w:hRule="atLeast"/>
        </w:trPr>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14466</w:t>
            </w:r>
          </w:p>
        </w:tc>
      </w:tr>
      <w:tr>
        <w:trPr>
          <w:trHeight w:val="315" w:hRule="atLeast"/>
        </w:trPr>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14466</w:t>
            </w:r>
          </w:p>
        </w:tc>
      </w:tr>
      <w:tr>
        <w:trPr>
          <w:trHeight w:val="315" w:hRule="atLeast"/>
        </w:trPr>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23300</w:t>
            </w:r>
          </w:p>
        </w:tc>
      </w:tr>
      <w:tr>
        <w:trPr>
          <w:trHeight w:val="315" w:hRule="atLeast"/>
        </w:trPr>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4100</w:t>
            </w:r>
          </w:p>
        </w:tc>
      </w:tr>
      <w:tr>
        <w:trPr>
          <w:trHeight w:val="315" w:hRule="atLeast"/>
        </w:trPr>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кәсіпорындардың таза кірісі бөлігіндегі түсімдер</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315" w:hRule="atLeast"/>
        </w:trPr>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w:t>
            </w:r>
          </w:p>
        </w:tc>
      </w:tr>
      <w:tr>
        <w:trPr>
          <w:trHeight w:val="1560" w:hRule="atLeast"/>
        </w:trPr>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19000</w:t>
            </w:r>
          </w:p>
        </w:tc>
      </w:tr>
      <w:tr>
        <w:trPr>
          <w:trHeight w:val="1905" w:hRule="atLeast"/>
        </w:trPr>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түсетiн түсiмдердi қоспағанда, мемлекеттiк бюджеттен қаржыландырылатын, сондай-ақ Қазақстан Республикасы Ұлттық Банкiнiң бюджетiнен (шығыстар сметасынан) ұсталатын және қаржыландырылатын мемлекеттiк мекемелер салатын айыппұлдар, өсiмпұлдар, санкциялар, өндiрiп алулар</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19000</w:t>
            </w:r>
          </w:p>
        </w:tc>
      </w:tr>
      <w:tr>
        <w:trPr>
          <w:trHeight w:val="315" w:hRule="atLeast"/>
        </w:trPr>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315" w:hRule="atLeast"/>
        </w:trPr>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315" w:hRule="atLeast"/>
        </w:trPr>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187813</w:t>
            </w:r>
          </w:p>
        </w:tc>
      </w:tr>
      <w:tr>
        <w:trPr>
          <w:trHeight w:val="315" w:hRule="atLeast"/>
        </w:trPr>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17813</w:t>
            </w:r>
          </w:p>
        </w:tc>
      </w:tr>
      <w:tr>
        <w:trPr>
          <w:trHeight w:val="360" w:hRule="atLeast"/>
        </w:trPr>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17813</w:t>
            </w:r>
          </w:p>
        </w:tc>
      </w:tr>
      <w:tr>
        <w:trPr>
          <w:trHeight w:val="315" w:hRule="atLeast"/>
        </w:trPr>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Азаматтарға пәтерлер сатудан түсетін түсімдер</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17813</w:t>
            </w:r>
          </w:p>
        </w:tc>
      </w:tr>
      <w:tr>
        <w:trPr>
          <w:trHeight w:val="315" w:hRule="atLeast"/>
        </w:trPr>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материалдық емес активтерді сату</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170000</w:t>
            </w:r>
          </w:p>
        </w:tc>
      </w:tr>
      <w:tr>
        <w:trPr>
          <w:trHeight w:val="315" w:hRule="atLeast"/>
        </w:trPr>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170000</w:t>
            </w:r>
          </w:p>
        </w:tc>
      </w:tr>
      <w:tr>
        <w:trPr>
          <w:trHeight w:val="315" w:hRule="atLeast"/>
        </w:trPr>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Трансферттердің түсімдері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3094024</w:t>
            </w:r>
          </w:p>
        </w:tc>
      </w:tr>
      <w:tr>
        <w:trPr>
          <w:trHeight w:val="615" w:hRule="atLeast"/>
        </w:trPr>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3094024</w:t>
            </w:r>
          </w:p>
        </w:tc>
      </w:tr>
      <w:tr>
        <w:trPr>
          <w:trHeight w:val="315" w:hRule="atLeast"/>
        </w:trPr>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3094024</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2"/>
        <w:gridCol w:w="458"/>
        <w:gridCol w:w="692"/>
        <w:gridCol w:w="692"/>
        <w:gridCol w:w="8071"/>
        <w:gridCol w:w="1685"/>
      </w:tblGrid>
      <w:tr>
        <w:trPr>
          <w:trHeight w:val="100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          Атауы</w:t>
            </w:r>
            <w:r>
              <w:br/>
            </w:r>
            <w:r>
              <w:rPr>
                <w:rFonts w:ascii="Times New Roman"/>
                <w:b w:val="false"/>
                <w:i w:val="false"/>
                <w:color w:val="000000"/>
                <w:sz w:val="20"/>
              </w:rPr>
              <w:t>
   Кіші функция</w:t>
            </w:r>
            <w:r>
              <w:br/>
            </w:r>
            <w:r>
              <w:rPr>
                <w:rFonts w:ascii="Times New Roman"/>
                <w:b w:val="false"/>
                <w:i w:val="false"/>
                <w:color w:val="000000"/>
                <w:sz w:val="20"/>
              </w:rPr>
              <w:t>
     Бюджеттік бағдарламалардың әкімшісі</w:t>
            </w:r>
            <w:r>
              <w:br/>
            </w:r>
            <w:r>
              <w:rPr>
                <w:rFonts w:ascii="Times New Roman"/>
                <w:b w:val="false"/>
                <w:i w:val="false"/>
                <w:color w:val="000000"/>
                <w:sz w:val="20"/>
              </w:rPr>
              <w:t xml:space="preserve">
          Бағдарлама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9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Ш Ы Ғ Ы С Т А Р</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4136411</w:t>
            </w:r>
          </w:p>
        </w:tc>
      </w:tr>
      <w:tr>
        <w:trPr>
          <w:trHeight w:val="37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сипаттағы мемлекеттiк қызметтер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94661</w:t>
            </w:r>
          </w:p>
        </w:tc>
      </w:tr>
      <w:tr>
        <w:trPr>
          <w:trHeight w:val="67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75638</w:t>
            </w:r>
          </w:p>
        </w:tc>
      </w:tr>
      <w:tr>
        <w:trPr>
          <w:trHeight w:val="66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11158</w:t>
            </w:r>
          </w:p>
        </w:tc>
      </w:tr>
      <w:tr>
        <w:trPr>
          <w:trHeight w:val="6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11008</w:t>
            </w:r>
          </w:p>
        </w:tc>
      </w:tr>
      <w:tr>
        <w:trPr>
          <w:trHeight w:val="6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69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45443</w:t>
            </w:r>
          </w:p>
        </w:tc>
      </w:tr>
      <w:tr>
        <w:trPr>
          <w:trHeight w:val="67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43943</w:t>
            </w:r>
          </w:p>
        </w:tc>
      </w:tr>
      <w:tr>
        <w:trPr>
          <w:trHeight w:val="61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99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19037</w:t>
            </w:r>
          </w:p>
        </w:tc>
      </w:tr>
      <w:tr>
        <w:trPr>
          <w:trHeight w:val="97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18431</w:t>
            </w:r>
          </w:p>
        </w:tc>
      </w:tr>
      <w:tr>
        <w:trPr>
          <w:trHeight w:val="61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606</w:t>
            </w:r>
          </w:p>
        </w:tc>
      </w:tr>
      <w:tr>
        <w:trPr>
          <w:trHeight w:val="40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11016</w:t>
            </w:r>
          </w:p>
        </w:tc>
      </w:tr>
      <w:tr>
        <w:trPr>
          <w:trHeight w:val="6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11016</w:t>
            </w:r>
          </w:p>
        </w:tc>
      </w:tr>
      <w:tr>
        <w:trPr>
          <w:trHeight w:val="129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 және коммуналдық меншікті (облыстық маңызы бар қала) саласындағы мемлекеттік саясатты іске асыру жөніндегі қызметтер</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w:t>
            </w:r>
          </w:p>
        </w:tc>
      </w:tr>
      <w:tr>
        <w:trPr>
          <w:trHeight w:val="39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769</w:t>
            </w:r>
          </w:p>
        </w:tc>
      </w:tr>
      <w:tr>
        <w:trPr>
          <w:trHeight w:val="60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8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1520</w:t>
            </w:r>
          </w:p>
        </w:tc>
      </w:tr>
      <w:tr>
        <w:trPr>
          <w:trHeight w:val="30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8007</w:t>
            </w:r>
          </w:p>
        </w:tc>
      </w:tr>
      <w:tr>
        <w:trPr>
          <w:trHeight w:val="72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8007</w:t>
            </w:r>
          </w:p>
        </w:tc>
      </w:tr>
      <w:tr>
        <w:trPr>
          <w:trHeight w:val="156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8007</w:t>
            </w:r>
          </w:p>
        </w:tc>
      </w:tr>
      <w:tr>
        <w:trPr>
          <w:trHeight w:val="37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r>
      <w:tr>
        <w:trPr>
          <w:trHeight w:val="37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r>
      <w:tr>
        <w:trPr>
          <w:trHeight w:val="61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r>
      <w:tr>
        <w:trPr>
          <w:trHeight w:val="64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r>
      <w:tr>
        <w:trPr>
          <w:trHeight w:val="6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5716</w:t>
            </w:r>
          </w:p>
        </w:tc>
      </w:tr>
      <w:tr>
        <w:trPr>
          <w:trHeight w:val="36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қызметi</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5716</w:t>
            </w:r>
          </w:p>
        </w:tc>
      </w:tr>
      <w:tr>
        <w:trPr>
          <w:trHeight w:val="94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5716</w:t>
            </w:r>
          </w:p>
        </w:tc>
      </w:tr>
      <w:tr>
        <w:trPr>
          <w:trHeight w:val="6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жүрісі қауiпсiздiгін қамтамасыз ету</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5716</w:t>
            </w:r>
          </w:p>
        </w:tc>
      </w:tr>
      <w:tr>
        <w:trPr>
          <w:trHeight w:val="30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1437844</w:t>
            </w:r>
          </w:p>
        </w:tc>
      </w:tr>
      <w:tr>
        <w:trPr>
          <w:trHeight w:val="30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290833</w:t>
            </w:r>
          </w:p>
        </w:tc>
      </w:tr>
      <w:tr>
        <w:trPr>
          <w:trHeight w:val="60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290833</w:t>
            </w:r>
          </w:p>
        </w:tc>
      </w:tr>
      <w:tr>
        <w:trPr>
          <w:trHeight w:val="60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290833</w:t>
            </w:r>
          </w:p>
        </w:tc>
      </w:tr>
      <w:tr>
        <w:trPr>
          <w:trHeight w:val="34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1027378</w:t>
            </w:r>
          </w:p>
        </w:tc>
      </w:tr>
      <w:tr>
        <w:trPr>
          <w:trHeight w:val="97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w:t>
            </w:r>
          </w:p>
        </w:tc>
      </w:tr>
      <w:tr>
        <w:trPr>
          <w:trHeight w:val="94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w:t>
            </w:r>
          </w:p>
        </w:tc>
      </w:tr>
      <w:tr>
        <w:trPr>
          <w:trHeight w:val="61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1027076</w:t>
            </w:r>
          </w:p>
        </w:tc>
      </w:tr>
      <w:tr>
        <w:trPr>
          <w:trHeight w:val="39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993823</w:t>
            </w:r>
          </w:p>
        </w:tc>
      </w:tr>
      <w:tr>
        <w:trPr>
          <w:trHeight w:val="37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Балаларға қосымша білім беру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33253</w:t>
            </w:r>
          </w:p>
        </w:tc>
      </w:tr>
      <w:tr>
        <w:trPr>
          <w:trHeight w:val="3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119633</w:t>
            </w:r>
          </w:p>
        </w:tc>
      </w:tr>
      <w:tr>
        <w:trPr>
          <w:trHeight w:val="64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119633</w:t>
            </w:r>
          </w:p>
        </w:tc>
      </w:tr>
      <w:tr>
        <w:trPr>
          <w:trHeight w:val="97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10677</w:t>
            </w:r>
          </w:p>
        </w:tc>
      </w:tr>
      <w:tr>
        <w:trPr>
          <w:trHeight w:val="97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мекемелерінде білім беру жүйесін ақпараттандыру</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9036</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7"/>
        <w:gridCol w:w="454"/>
        <w:gridCol w:w="685"/>
        <w:gridCol w:w="685"/>
        <w:gridCol w:w="8107"/>
        <w:gridCol w:w="1672"/>
      </w:tblGrid>
      <w:tr>
        <w:trPr>
          <w:trHeight w:val="1245"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13083</w:t>
            </w:r>
          </w:p>
        </w:tc>
      </w:tr>
      <w:tr>
        <w:trPr>
          <w:trHeight w:val="915"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937</w:t>
            </w:r>
          </w:p>
        </w:tc>
      </w:tr>
      <w:tr>
        <w:trPr>
          <w:trHeight w:val="1005"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білім беру объектілерін күрделі, ағымды жөндеу</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85700</w:t>
            </w:r>
          </w:p>
        </w:tc>
      </w:tr>
      <w:tr>
        <w:trPr>
          <w:trHeight w:val="63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405"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159674</w:t>
            </w:r>
          </w:p>
        </w:tc>
      </w:tr>
      <w:tr>
        <w:trPr>
          <w:trHeight w:val="315"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143354</w:t>
            </w:r>
          </w:p>
        </w:tc>
      </w:tr>
      <w:tr>
        <w:trPr>
          <w:trHeight w:val="945"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143354</w:t>
            </w:r>
          </w:p>
        </w:tc>
      </w:tr>
      <w:tr>
        <w:trPr>
          <w:trHeight w:val="345"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43935</w:t>
            </w:r>
          </w:p>
        </w:tc>
      </w:tr>
      <w:tr>
        <w:trPr>
          <w:trHeight w:val="162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1953</w:t>
            </w:r>
          </w:p>
        </w:tc>
      </w:tr>
      <w:tr>
        <w:trPr>
          <w:trHeight w:val="345"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атаулы әлеуметтік көмек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13401</w:t>
            </w:r>
          </w:p>
        </w:tc>
      </w:tr>
      <w:tr>
        <w:trPr>
          <w:trHeight w:val="345"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35009</w:t>
            </w:r>
          </w:p>
        </w:tc>
      </w:tr>
      <w:tr>
        <w:trPr>
          <w:trHeight w:val="93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5672</w:t>
            </w:r>
          </w:p>
        </w:tc>
      </w:tr>
      <w:tr>
        <w:trPr>
          <w:trHeight w:val="66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1628</w:t>
            </w:r>
          </w:p>
        </w:tc>
      </w:tr>
      <w:tr>
        <w:trPr>
          <w:trHeight w:val="42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9550</w:t>
            </w:r>
          </w:p>
        </w:tc>
      </w:tr>
      <w:tr>
        <w:trPr>
          <w:trHeight w:val="66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13063</w:t>
            </w:r>
          </w:p>
        </w:tc>
      </w:tr>
      <w:tr>
        <w:trPr>
          <w:trHeight w:val="126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2068</w:t>
            </w:r>
          </w:p>
        </w:tc>
      </w:tr>
      <w:tr>
        <w:trPr>
          <w:trHeight w:val="4665"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8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орай Ұлы Отан соғысының қатысушылары мен мүгедектеріне, сондай-ақ оларға теңестірілген, оның ішінде майдандағы армия құрамына кірмеген, 1941 жылғы 22 маусымнан бастап 1945 жылғы 3 қыркүйек аралығындағы кезеңде әскери бөлімшелерде, мекемелерде, әскери-оқу орындарында әскери қызметтен өткен, запасқа босатылған (отставка), «1941-1945 жж. Ұлы Отан соғысында Германияны жеңгенi үшiн» медалімен немесе «Жапонияны жеңгені үшін» медалімен марапатталған әскери қызметшілерге, Ұлы Отан соғысы жылдарында тылда кемінде алты ай жұмыс істеген (қызметте болған) адамдарға біржолғы материалдық көмек төлеу</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17075</w:t>
            </w:r>
          </w:p>
        </w:tc>
      </w:tr>
      <w:tr>
        <w:trPr>
          <w:trHeight w:val="33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16320</w:t>
            </w:r>
          </w:p>
        </w:tc>
      </w:tr>
      <w:tr>
        <w:trPr>
          <w:trHeight w:val="99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16320</w:t>
            </w:r>
          </w:p>
        </w:tc>
      </w:tr>
      <w:tr>
        <w:trPr>
          <w:trHeight w:val="132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14486</w:t>
            </w:r>
          </w:p>
        </w:tc>
      </w:tr>
      <w:tr>
        <w:trPr>
          <w:trHeight w:val="945"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1534</w:t>
            </w:r>
          </w:p>
        </w:tc>
      </w:tr>
      <w:tr>
        <w:trPr>
          <w:trHeight w:val="66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375"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1743509</w:t>
            </w:r>
          </w:p>
        </w:tc>
      </w:tr>
      <w:tr>
        <w:trPr>
          <w:trHeight w:val="36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325171</w:t>
            </w:r>
          </w:p>
        </w:tc>
      </w:tr>
      <w:tr>
        <w:trPr>
          <w:trHeight w:val="645"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325171</w:t>
            </w:r>
          </w:p>
        </w:tc>
      </w:tr>
      <w:tr>
        <w:trPr>
          <w:trHeight w:val="675"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 құрылысы және (немесе) сатып алу</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100400</w:t>
            </w:r>
          </w:p>
        </w:tc>
      </w:tr>
      <w:tr>
        <w:trPr>
          <w:trHeight w:val="675"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дамыту, жайластыру және (немесе) сатып алу</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151108</w:t>
            </w:r>
          </w:p>
        </w:tc>
      </w:tr>
      <w:tr>
        <w:trPr>
          <w:trHeight w:val="36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8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Тұрғын үй салу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73663</w:t>
            </w:r>
          </w:p>
        </w:tc>
      </w:tr>
      <w:tr>
        <w:trPr>
          <w:trHeight w:val="36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1190888</w:t>
            </w:r>
          </w:p>
        </w:tc>
      </w:tr>
      <w:tr>
        <w:trPr>
          <w:trHeight w:val="99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1190888</w:t>
            </w:r>
          </w:p>
        </w:tc>
      </w:tr>
      <w:tr>
        <w:trPr>
          <w:trHeight w:val="615"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Шағын қалаларды жылумен жабдықтауды үздіксіз қамтамасыз ету</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621000</w:t>
            </w:r>
          </w:p>
        </w:tc>
      </w:tr>
      <w:tr>
        <w:trPr>
          <w:trHeight w:val="63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Сумен жабдықтау және су бөлу жүйесінің қызмет етуі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65400</w:t>
            </w:r>
          </w:p>
        </w:tc>
      </w:tr>
      <w:tr>
        <w:trPr>
          <w:trHeight w:val="1005"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8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коммуналдық меншігіндегі жылу жүйелерін қолдануды ұйымдастыру</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24082</w:t>
            </w:r>
          </w:p>
        </w:tc>
      </w:tr>
      <w:tr>
        <w:trPr>
          <w:trHeight w:val="345"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8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183635</w:t>
            </w:r>
          </w:p>
        </w:tc>
      </w:tr>
      <w:tr>
        <w:trPr>
          <w:trHeight w:val="129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8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 коммуникациялық инфрақұрылымды жөндеу және елді-мекендерді көркейту</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296771</w:t>
            </w:r>
          </w:p>
        </w:tc>
      </w:tr>
      <w:tr>
        <w:trPr>
          <w:trHeight w:val="345"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227450</w:t>
            </w:r>
          </w:p>
        </w:tc>
      </w:tr>
      <w:tr>
        <w:trPr>
          <w:trHeight w:val="915"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8139</w:t>
            </w:r>
          </w:p>
        </w:tc>
      </w:tr>
      <w:tr>
        <w:trPr>
          <w:trHeight w:val="345"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2844</w:t>
            </w:r>
          </w:p>
        </w:tc>
      </w:tr>
      <w:tr>
        <w:trPr>
          <w:trHeight w:val="345"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1615</w:t>
            </w:r>
          </w:p>
        </w:tc>
      </w:tr>
      <w:tr>
        <w:trPr>
          <w:trHeight w:val="345"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3680</w:t>
            </w:r>
          </w:p>
        </w:tc>
      </w:tr>
      <w:tr>
        <w:trPr>
          <w:trHeight w:val="975"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219311</w:t>
            </w:r>
          </w:p>
        </w:tc>
      </w:tr>
      <w:tr>
        <w:trPr>
          <w:trHeight w:val="345"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мекендердегі көшелердi жарықтандыру</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14256</w:t>
            </w:r>
          </w:p>
        </w:tc>
      </w:tr>
      <w:tr>
        <w:trPr>
          <w:trHeight w:val="30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9256</w:t>
            </w:r>
          </w:p>
        </w:tc>
      </w:tr>
      <w:tr>
        <w:trPr>
          <w:trHeight w:val="645"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күтiп-ұстау және туысы жоқтарды жерлеу</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2028</w:t>
            </w:r>
          </w:p>
        </w:tc>
      </w:tr>
      <w:tr>
        <w:trPr>
          <w:trHeight w:val="33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193771</w:t>
            </w:r>
          </w:p>
        </w:tc>
      </w:tr>
      <w:tr>
        <w:trPr>
          <w:trHeight w:val="33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261993</w:t>
            </w:r>
          </w:p>
        </w:tc>
      </w:tr>
      <w:tr>
        <w:trPr>
          <w:trHeight w:val="315"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226223</w:t>
            </w:r>
          </w:p>
        </w:tc>
      </w:tr>
      <w:tr>
        <w:trPr>
          <w:trHeight w:val="66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226223</w:t>
            </w:r>
          </w:p>
        </w:tc>
      </w:tr>
      <w:tr>
        <w:trPr>
          <w:trHeight w:val="36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226223</w:t>
            </w:r>
          </w:p>
        </w:tc>
      </w:tr>
      <w:tr>
        <w:trPr>
          <w:trHeight w:val="315"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1504</w:t>
            </w:r>
          </w:p>
        </w:tc>
      </w:tr>
      <w:tr>
        <w:trPr>
          <w:trHeight w:val="645"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1504</w:t>
            </w:r>
          </w:p>
        </w:tc>
      </w:tr>
      <w:tr>
        <w:trPr>
          <w:trHeight w:val="645"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541</w:t>
            </w:r>
          </w:p>
        </w:tc>
      </w:tr>
      <w:tr>
        <w:trPr>
          <w:trHeight w:val="126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963</w:t>
            </w:r>
          </w:p>
        </w:tc>
      </w:tr>
      <w:tr>
        <w:trPr>
          <w:trHeight w:val="375"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20202</w:t>
            </w:r>
          </w:p>
        </w:tc>
      </w:tr>
      <w:tr>
        <w:trPr>
          <w:trHeight w:val="63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16970</w:t>
            </w:r>
          </w:p>
        </w:tc>
      </w:tr>
      <w:tr>
        <w:trPr>
          <w:trHeight w:val="36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13532</w:t>
            </w:r>
          </w:p>
        </w:tc>
      </w:tr>
      <w:tr>
        <w:trPr>
          <w:trHeight w:val="645"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3438</w:t>
            </w:r>
          </w:p>
        </w:tc>
      </w:tr>
      <w:tr>
        <w:trPr>
          <w:trHeight w:val="645"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3232</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2"/>
        <w:gridCol w:w="458"/>
        <w:gridCol w:w="692"/>
        <w:gridCol w:w="692"/>
        <w:gridCol w:w="8067"/>
        <w:gridCol w:w="1689"/>
      </w:tblGrid>
      <w:tr>
        <w:trPr>
          <w:trHeight w:val="67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3232</w:t>
            </w:r>
          </w:p>
        </w:tc>
      </w:tr>
      <w:tr>
        <w:trPr>
          <w:trHeight w:val="66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14064</w:t>
            </w:r>
          </w:p>
        </w:tc>
      </w:tr>
      <w:tr>
        <w:trPr>
          <w:trHeight w:val="6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3837</w:t>
            </w:r>
          </w:p>
        </w:tc>
      </w:tr>
      <w:tr>
        <w:trPr>
          <w:trHeight w:val="97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3687</w:t>
            </w:r>
          </w:p>
        </w:tc>
      </w:tr>
      <w:tr>
        <w:trPr>
          <w:trHeight w:val="6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6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6143</w:t>
            </w:r>
          </w:p>
        </w:tc>
      </w:tr>
      <w:tr>
        <w:trPr>
          <w:trHeight w:val="127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4642</w:t>
            </w:r>
          </w:p>
        </w:tc>
      </w:tr>
      <w:tr>
        <w:trPr>
          <w:trHeight w:val="6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iске асыру</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1351</w:t>
            </w:r>
          </w:p>
        </w:tc>
      </w:tr>
      <w:tr>
        <w:trPr>
          <w:trHeight w:val="66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67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4084</w:t>
            </w:r>
          </w:p>
        </w:tc>
      </w:tr>
      <w:tr>
        <w:trPr>
          <w:trHeight w:val="96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4024</w:t>
            </w:r>
          </w:p>
        </w:tc>
      </w:tr>
      <w:tr>
        <w:trPr>
          <w:trHeight w:val="6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r>
      <w:tr>
        <w:trPr>
          <w:trHeight w:val="94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188149</w:t>
            </w:r>
          </w:p>
        </w:tc>
      </w:tr>
      <w:tr>
        <w:trPr>
          <w:trHeight w:val="36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16550</w:t>
            </w:r>
          </w:p>
        </w:tc>
      </w:tr>
      <w:tr>
        <w:trPr>
          <w:trHeight w:val="6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378</w:t>
            </w:r>
          </w:p>
        </w:tc>
      </w:tr>
      <w:tr>
        <w:trPr>
          <w:trHeight w:val="129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8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ауылдық елді мекендер саласының мамандарын әлеуметтік қолдау шараларын іске асыру</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378</w:t>
            </w:r>
          </w:p>
        </w:tc>
      </w:tr>
      <w:tr>
        <w:trPr>
          <w:trHeight w:val="64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бөлімі</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5304</w:t>
            </w:r>
          </w:p>
        </w:tc>
      </w:tr>
      <w:tr>
        <w:trPr>
          <w:trHeight w:val="96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ауыл шаруашылығы саласындағы мемлекеттік саясатты іске асыру жөніндегі қызметтер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5154</w:t>
            </w:r>
          </w:p>
        </w:tc>
      </w:tr>
      <w:tr>
        <w:trPr>
          <w:trHeight w:val="66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66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бөлiмi</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3375</w:t>
            </w:r>
          </w:p>
        </w:tc>
      </w:tr>
      <w:tr>
        <w:trPr>
          <w:trHeight w:val="37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объектiлерiн дамыту</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3375</w:t>
            </w:r>
          </w:p>
        </w:tc>
      </w:tr>
      <w:tr>
        <w:trPr>
          <w:trHeight w:val="66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7493</w:t>
            </w:r>
          </w:p>
        </w:tc>
      </w:tr>
      <w:tr>
        <w:trPr>
          <w:trHeight w:val="91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3434</w:t>
            </w:r>
          </w:p>
        </w:tc>
      </w:tr>
      <w:tr>
        <w:trPr>
          <w:trHeight w:val="66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органдарды материалдық-техникалық жарақтандыру</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r>
      <w:tr>
        <w:trPr>
          <w:trHeight w:val="66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w:t>
            </w:r>
          </w:p>
        </w:tc>
      </w:tr>
      <w:tr>
        <w:trPr>
          <w:trHeight w:val="91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2205</w:t>
            </w:r>
          </w:p>
        </w:tc>
      </w:tr>
      <w:tr>
        <w:trPr>
          <w:trHeight w:val="3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23262</w:t>
            </w:r>
          </w:p>
        </w:tc>
      </w:tr>
      <w:tr>
        <w:trPr>
          <w:trHeight w:val="61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23262</w:t>
            </w:r>
          </w:p>
        </w:tc>
      </w:tr>
      <w:tr>
        <w:trPr>
          <w:trHeight w:val="96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5279</w:t>
            </w:r>
          </w:p>
        </w:tc>
      </w:tr>
      <w:tr>
        <w:trPr>
          <w:trHeight w:val="126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қалалардың, кенттердiң, ауылдардың (селолардың), ауылдық (селолық) округтердiң шекарасын белгiлеу кезiнде жүргiзiлетiн жерге орналастыру</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17833</w:t>
            </w:r>
          </w:p>
        </w:tc>
      </w:tr>
      <w:tr>
        <w:trPr>
          <w:trHeight w:val="66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94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148337</w:t>
            </w:r>
          </w:p>
        </w:tc>
      </w:tr>
      <w:tr>
        <w:trPr>
          <w:trHeight w:val="96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136978</w:t>
            </w:r>
          </w:p>
        </w:tc>
      </w:tr>
      <w:tr>
        <w:trPr>
          <w:trHeight w:val="130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8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ауылдарда (селоларда), ауылдық (селолық) округтерде әлеуметтік жобаларды қаржыландыру</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136978</w:t>
            </w:r>
          </w:p>
        </w:tc>
      </w:tr>
      <w:tr>
        <w:trPr>
          <w:trHeight w:val="64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11359</w:t>
            </w:r>
          </w:p>
        </w:tc>
      </w:tr>
      <w:tr>
        <w:trPr>
          <w:trHeight w:val="3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11359</w:t>
            </w:r>
          </w:p>
        </w:tc>
      </w:tr>
      <w:tr>
        <w:trPr>
          <w:trHeight w:val="61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10269</w:t>
            </w:r>
          </w:p>
        </w:tc>
      </w:tr>
      <w:tr>
        <w:trPr>
          <w:trHeight w:val="34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10269</w:t>
            </w:r>
          </w:p>
        </w:tc>
      </w:tr>
      <w:tr>
        <w:trPr>
          <w:trHeight w:val="64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5394</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2"/>
        <w:gridCol w:w="458"/>
        <w:gridCol w:w="692"/>
        <w:gridCol w:w="692"/>
        <w:gridCol w:w="8067"/>
        <w:gridCol w:w="1689"/>
      </w:tblGrid>
      <w:tr>
        <w:trPr>
          <w:trHeight w:val="100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5244</w:t>
            </w:r>
          </w:p>
        </w:tc>
      </w:tr>
      <w:tr>
        <w:trPr>
          <w:trHeight w:val="66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66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4875</w:t>
            </w:r>
          </w:p>
        </w:tc>
      </w:tr>
      <w:tr>
        <w:trPr>
          <w:trHeight w:val="94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4725</w:t>
            </w:r>
          </w:p>
        </w:tc>
      </w:tr>
      <w:tr>
        <w:trPr>
          <w:trHeight w:val="6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34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125166</w:t>
            </w:r>
          </w:p>
        </w:tc>
      </w:tr>
      <w:tr>
        <w:trPr>
          <w:trHeight w:val="3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51166</w:t>
            </w:r>
          </w:p>
        </w:tc>
      </w:tr>
      <w:tr>
        <w:trPr>
          <w:trHeight w:val="97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6183</w:t>
            </w:r>
          </w:p>
        </w:tc>
      </w:tr>
      <w:tr>
        <w:trPr>
          <w:trHeight w:val="129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6183</w:t>
            </w:r>
          </w:p>
        </w:tc>
      </w:tr>
      <w:tr>
        <w:trPr>
          <w:trHeight w:val="96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44983</w:t>
            </w:r>
          </w:p>
        </w:tc>
      </w:tr>
      <w:tr>
        <w:trPr>
          <w:trHeight w:val="64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44983</w:t>
            </w:r>
          </w:p>
        </w:tc>
      </w:tr>
      <w:tr>
        <w:trPr>
          <w:trHeight w:val="64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коммуникациялар саласындағы өзге де қызметтер</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74000</w:t>
            </w:r>
          </w:p>
        </w:tc>
      </w:tr>
      <w:tr>
        <w:trPr>
          <w:trHeight w:val="96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74000</w:t>
            </w:r>
          </w:p>
        </w:tc>
      </w:tr>
      <w:tr>
        <w:trPr>
          <w:trHeight w:val="132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аудандық маңызы бар автомобиль жолдарын, қала және елді-мекендер көшелерін жөндеу және ұстау</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74000</w:t>
            </w:r>
          </w:p>
        </w:tc>
      </w:tr>
      <w:tr>
        <w:trPr>
          <w:trHeight w:val="39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22581</w:t>
            </w:r>
          </w:p>
        </w:tc>
      </w:tr>
      <w:tr>
        <w:trPr>
          <w:trHeight w:val="66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қызметтi қолдау және бәсекелестікті қорғау</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4362</w:t>
            </w:r>
          </w:p>
        </w:tc>
      </w:tr>
      <w:tr>
        <w:trPr>
          <w:trHeight w:val="67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4362</w:t>
            </w:r>
          </w:p>
        </w:tc>
      </w:tr>
      <w:tr>
        <w:trPr>
          <w:trHeight w:val="94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4212</w:t>
            </w:r>
          </w:p>
        </w:tc>
      </w:tr>
      <w:tr>
        <w:trPr>
          <w:trHeight w:val="60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39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18219</w:t>
            </w:r>
          </w:p>
        </w:tc>
      </w:tr>
      <w:tr>
        <w:trPr>
          <w:trHeight w:val="60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12283</w:t>
            </w:r>
          </w:p>
        </w:tc>
      </w:tr>
      <w:tr>
        <w:trPr>
          <w:trHeight w:val="64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12283</w:t>
            </w:r>
          </w:p>
        </w:tc>
      </w:tr>
      <w:tr>
        <w:trPr>
          <w:trHeight w:val="94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5936</w:t>
            </w:r>
          </w:p>
        </w:tc>
      </w:tr>
      <w:tr>
        <w:trPr>
          <w:trHeight w:val="126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5786</w:t>
            </w:r>
          </w:p>
        </w:tc>
      </w:tr>
      <w:tr>
        <w:trPr>
          <w:trHeight w:val="67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3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86249</w:t>
            </w:r>
          </w:p>
        </w:tc>
      </w:tr>
      <w:tr>
        <w:trPr>
          <w:trHeight w:val="31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15</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86249</w:t>
            </w:r>
          </w:p>
        </w:tc>
      </w:tr>
      <w:tr>
        <w:trPr>
          <w:trHeight w:val="61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15</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86249</w:t>
            </w:r>
          </w:p>
        </w:tc>
      </w:tr>
      <w:tr>
        <w:trPr>
          <w:trHeight w:val="66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15</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386</w:t>
            </w:r>
          </w:p>
        </w:tc>
      </w:tr>
      <w:tr>
        <w:trPr>
          <w:trHeight w:val="96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15</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8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саласындағы еңбекақы төлеу қорының өзгеруіне байланысты жоғары тұрған бюджеттерге берлетін ағымдағы нысаналы трансферттер</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85863</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2"/>
        <w:gridCol w:w="522"/>
        <w:gridCol w:w="691"/>
        <w:gridCol w:w="692"/>
        <w:gridCol w:w="8004"/>
        <w:gridCol w:w="1689"/>
      </w:tblGrid>
      <w:tr>
        <w:trPr>
          <w:trHeight w:val="31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ІІІ. Таза бюджеттік кредит беру</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2614</w:t>
            </w:r>
          </w:p>
        </w:tc>
      </w:tr>
      <w:tr>
        <w:trPr>
          <w:trHeight w:val="31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2679</w:t>
            </w:r>
          </w:p>
        </w:tc>
      </w:tr>
      <w:tr>
        <w:trPr>
          <w:trHeight w:val="96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2679</w:t>
            </w:r>
          </w:p>
        </w:tc>
      </w:tr>
      <w:tr>
        <w:trPr>
          <w:trHeight w:val="31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2679</w:t>
            </w:r>
          </w:p>
        </w:tc>
      </w:tr>
      <w:tr>
        <w:trPr>
          <w:trHeight w:val="6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2679</w:t>
            </w:r>
          </w:p>
        </w:tc>
      </w:tr>
      <w:tr>
        <w:trPr>
          <w:trHeight w:val="94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бюджеттік кредиттер</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2679</w:t>
            </w:r>
          </w:p>
        </w:tc>
      </w:tr>
      <w:tr>
        <w:trPr>
          <w:trHeight w:val="31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r>
      <w:tr>
        <w:trPr>
          <w:trHeight w:val="31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r>
      <w:tr>
        <w:trPr>
          <w:trHeight w:val="31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r>
      <w:tr>
        <w:trPr>
          <w:trHeight w:val="6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r>
      <w:tr>
        <w:trPr>
          <w:trHeight w:val="6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тұлғаларға жергілікті бюджеттен берілген бюджеттік кредиттерді өтеу</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r>
      <w:tr>
        <w:trPr>
          <w:trHeight w:val="6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ІҮ. Қаржы активтерiмен операциялар бойынша сальдо</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45100</w:t>
            </w:r>
          </w:p>
        </w:tc>
      </w:tr>
      <w:tr>
        <w:trPr>
          <w:trHeight w:val="27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45100</w:t>
            </w:r>
          </w:p>
        </w:tc>
      </w:tr>
      <w:tr>
        <w:trPr>
          <w:trHeight w:val="43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45100</w:t>
            </w:r>
          </w:p>
        </w:tc>
      </w:tr>
      <w:tr>
        <w:trPr>
          <w:trHeight w:val="6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45100</w:t>
            </w:r>
          </w:p>
        </w:tc>
      </w:tr>
      <w:tr>
        <w:trPr>
          <w:trHeight w:val="6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45100</w:t>
            </w:r>
          </w:p>
        </w:tc>
      </w:tr>
      <w:tr>
        <w:trPr>
          <w:trHeight w:val="3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 Бюджет тапшылығы (профициті)</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-308132</w:t>
            </w:r>
          </w:p>
        </w:tc>
      </w:tr>
      <w:tr>
        <w:trPr>
          <w:trHeight w:val="6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ҮІ. Бюджет тапшылығын қаржыландыру (профицитiн пайдалану)</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308132</w:t>
            </w:r>
          </w:p>
        </w:tc>
      </w:tr>
      <w:tr>
        <w:trPr>
          <w:trHeight w:val="30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7</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58529</w:t>
            </w:r>
          </w:p>
        </w:tc>
      </w:tr>
      <w:tr>
        <w:trPr>
          <w:trHeight w:val="27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58529</w:t>
            </w:r>
          </w:p>
        </w:tc>
      </w:tr>
      <w:tr>
        <w:trPr>
          <w:trHeight w:val="31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58529</w:t>
            </w:r>
          </w:p>
        </w:tc>
      </w:tr>
      <w:tr>
        <w:trPr>
          <w:trHeight w:val="6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 алатын қарыздар</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58529</w:t>
            </w:r>
          </w:p>
        </w:tc>
      </w:tr>
      <w:tr>
        <w:trPr>
          <w:trHeight w:val="6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8</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қаражаттарының пайдаланылатын қалдықтары</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249668</w:t>
            </w:r>
          </w:p>
        </w:tc>
      </w:tr>
      <w:tr>
        <w:trPr>
          <w:trHeight w:val="24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249668</w:t>
            </w:r>
          </w:p>
        </w:tc>
      </w:tr>
      <w:tr>
        <w:trPr>
          <w:trHeight w:val="27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249668</w:t>
            </w:r>
          </w:p>
        </w:tc>
      </w:tr>
      <w:tr>
        <w:trPr>
          <w:trHeight w:val="15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249668</w:t>
            </w:r>
          </w:p>
        </w:tc>
      </w:tr>
      <w:tr>
        <w:trPr>
          <w:trHeight w:val="18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ҮІІ. Қарыздарды өтеу</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r>
      <w:tr>
        <w:trPr>
          <w:trHeight w:val="15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16</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r>
      <w:tr>
        <w:trPr>
          <w:trHeight w:val="24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r>
      <w:tr>
        <w:trPr>
          <w:trHeight w:val="6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r>
      <w:tr>
        <w:trPr>
          <w:trHeight w:val="6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r>
    </w:tbl>
    <w:bookmarkStart w:name="z9" w:id="2"/>
    <w:p>
      <w:pPr>
        <w:spacing w:after="0"/>
        <w:ind w:left="0"/>
        <w:jc w:val="both"/>
      </w:pPr>
      <w:r>
        <w:rPr>
          <w:rFonts w:ascii="Times New Roman"/>
          <w:b w:val="false"/>
          <w:i w:val="false"/>
          <w:color w:val="000000"/>
          <w:sz w:val="28"/>
        </w:rPr>
        <w:t>
"Қапшағай қаласының 2010-2012 жылдарға арналған</w:t>
      </w:r>
      <w:r>
        <w:br/>
      </w:r>
      <w:r>
        <w:rPr>
          <w:rFonts w:ascii="Times New Roman"/>
          <w:b w:val="false"/>
          <w:i w:val="false"/>
          <w:color w:val="000000"/>
          <w:sz w:val="28"/>
        </w:rPr>
        <w:t>
қалалық бюджеті туралы" қалалық мәслихаттың</w:t>
      </w:r>
      <w:r>
        <w:br/>
      </w:r>
      <w:r>
        <w:rPr>
          <w:rFonts w:ascii="Times New Roman"/>
          <w:b w:val="false"/>
          <w:i w:val="false"/>
          <w:color w:val="000000"/>
          <w:sz w:val="28"/>
        </w:rPr>
        <w:t>
2009 жылғы 23 желтоқсандағы № 173-33 шешіміне</w:t>
      </w:r>
      <w:r>
        <w:br/>
      </w:r>
      <w:r>
        <w:rPr>
          <w:rFonts w:ascii="Times New Roman"/>
          <w:b w:val="false"/>
          <w:i w:val="false"/>
          <w:color w:val="000000"/>
          <w:sz w:val="28"/>
        </w:rPr>
        <w:t>
өзгерістер мен толықтырулар енгізу туралы"</w:t>
      </w:r>
      <w:r>
        <w:br/>
      </w:r>
      <w:r>
        <w:rPr>
          <w:rFonts w:ascii="Times New Roman"/>
          <w:b w:val="false"/>
          <w:i w:val="false"/>
          <w:color w:val="000000"/>
          <w:sz w:val="28"/>
        </w:rPr>
        <w:t>
Қапшағай қалалық мәслихатының</w:t>
      </w:r>
      <w:r>
        <w:br/>
      </w:r>
      <w:r>
        <w:rPr>
          <w:rFonts w:ascii="Times New Roman"/>
          <w:b w:val="false"/>
          <w:i w:val="false"/>
          <w:color w:val="000000"/>
          <w:sz w:val="28"/>
        </w:rPr>
        <w:t>
2010 жылғы "15" сәуірдегі № 186-37</w:t>
      </w:r>
      <w:r>
        <w:br/>
      </w:r>
      <w:r>
        <w:rPr>
          <w:rFonts w:ascii="Times New Roman"/>
          <w:b w:val="false"/>
          <w:i w:val="false"/>
          <w:color w:val="000000"/>
          <w:sz w:val="28"/>
        </w:rPr>
        <w:t>
шешімімен бекітілген 4-қосымша</w:t>
      </w:r>
    </w:p>
    <w:bookmarkEnd w:id="2"/>
    <w:p>
      <w:pPr>
        <w:spacing w:after="0"/>
        <w:ind w:left="0"/>
        <w:jc w:val="left"/>
      </w:pPr>
      <w:r>
        <w:rPr>
          <w:rFonts w:ascii="Times New Roman"/>
          <w:b/>
          <w:i w:val="false"/>
          <w:color w:val="000000"/>
        </w:rPr>
        <w:t xml:space="preserve"> 2010 жылға арналған қалалық</w:t>
      </w:r>
      <w:r>
        <w:br/>
      </w:r>
      <w:r>
        <w:rPr>
          <w:rFonts w:ascii="Times New Roman"/>
          <w:b/>
          <w:i w:val="false"/>
          <w:color w:val="000000"/>
        </w:rPr>
        <w:t>
бюджеттің даму бағдарламаларының</w:t>
      </w:r>
      <w:r>
        <w:br/>
      </w:r>
      <w:r>
        <w:rPr>
          <w:rFonts w:ascii="Times New Roman"/>
          <w:b/>
          <w:i w:val="false"/>
          <w:color w:val="000000"/>
        </w:rPr>
        <w:t>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6"/>
        <w:gridCol w:w="663"/>
        <w:gridCol w:w="684"/>
        <w:gridCol w:w="684"/>
        <w:gridCol w:w="9573"/>
      </w:tblGrid>
      <w:tr>
        <w:trPr>
          <w:trHeight w:val="111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r>
              <w:br/>
            </w:r>
            <w:r>
              <w:rPr>
                <w:rFonts w:ascii="Times New Roman"/>
                <w:b w:val="false"/>
                <w:i w:val="false"/>
                <w:color w:val="000000"/>
                <w:sz w:val="20"/>
              </w:rPr>
              <w:t>
   Кіші функция</w:t>
            </w:r>
            <w:r>
              <w:br/>
            </w:r>
            <w:r>
              <w:rPr>
                <w:rFonts w:ascii="Times New Roman"/>
                <w:b w:val="false"/>
                <w:i w:val="false"/>
                <w:color w:val="000000"/>
                <w:sz w:val="20"/>
              </w:rPr>
              <w:t>
       Бюджеттік бағдарламалардың әкімшісі</w:t>
            </w:r>
            <w:r>
              <w:br/>
            </w:r>
            <w:r>
              <w:rPr>
                <w:rFonts w:ascii="Times New Roman"/>
                <w:b w:val="false"/>
                <w:i w:val="false"/>
                <w:color w:val="000000"/>
                <w:sz w:val="20"/>
              </w:rPr>
              <w:t>
           Бағдарлама</w:t>
            </w:r>
          </w:p>
        </w:tc>
      </w:tr>
      <w:tr>
        <w:trPr>
          <w:trHeight w:val="315"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r>
      <w:tr>
        <w:trPr>
          <w:trHeight w:val="315"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r>
      <w:tr>
        <w:trPr>
          <w:trHeight w:val="36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r>
      <w:tr>
        <w:trPr>
          <w:trHeight w:val="69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 құрылысы және (немесе) сатып алу</w:t>
            </w:r>
          </w:p>
        </w:tc>
      </w:tr>
      <w:tr>
        <w:trPr>
          <w:trHeight w:val="615"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дамыту, жайластыру және (немесе) сатып алу</w:t>
            </w:r>
          </w:p>
        </w:tc>
      </w:tr>
      <w:tr>
        <w:trPr>
          <w:trHeight w:val="36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9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салу және сатып алу</w:t>
            </w:r>
          </w:p>
        </w:tc>
      </w:tr>
      <w:tr>
        <w:trPr>
          <w:trHeight w:val="315"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r>
      <w:tr>
        <w:trPr>
          <w:trHeight w:val="66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r>
      <w:tr>
        <w:trPr>
          <w:trHeight w:val="315"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9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r>
      <w:tr>
        <w:trPr>
          <w:trHeight w:val="945"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r>
      <w:tr>
        <w:trPr>
          <w:trHeight w:val="315"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r>
      <w:tr>
        <w:trPr>
          <w:trHeight w:val="315"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бөлiмi</w:t>
            </w:r>
          </w:p>
        </w:tc>
      </w:tr>
      <w:tr>
        <w:trPr>
          <w:trHeight w:val="315"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объектiлерiн дамыту</w:t>
            </w:r>
          </w:p>
        </w:tc>
      </w:tr>
      <w:tr>
        <w:trPr>
          <w:trHeight w:val="315"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r>
      <w:tr>
        <w:trPr>
          <w:trHeight w:val="36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r>
      <w:tr>
        <w:trPr>
          <w:trHeight w:val="30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қаланың) қаржы бөлімі</w:t>
            </w:r>
          </w:p>
        </w:tc>
      </w:tr>
      <w:tr>
        <w:trPr>
          <w:trHeight w:val="66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9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r>
    </w:tbl>
    <w:bookmarkStart w:name="z10" w:id="3"/>
    <w:p>
      <w:pPr>
        <w:spacing w:after="0"/>
        <w:ind w:left="0"/>
        <w:jc w:val="both"/>
      </w:pPr>
      <w:r>
        <w:rPr>
          <w:rFonts w:ascii="Times New Roman"/>
          <w:b w:val="false"/>
          <w:i w:val="false"/>
          <w:color w:val="000000"/>
          <w:sz w:val="28"/>
        </w:rPr>
        <w:t>
"Қапшағай қаласының 2010-2012 жылдарға арналған</w:t>
      </w:r>
      <w:r>
        <w:br/>
      </w:r>
      <w:r>
        <w:rPr>
          <w:rFonts w:ascii="Times New Roman"/>
          <w:b w:val="false"/>
          <w:i w:val="false"/>
          <w:color w:val="000000"/>
          <w:sz w:val="28"/>
        </w:rPr>
        <w:t>
қалалық бюджеті туралы" қалалық мәслихаттың</w:t>
      </w:r>
      <w:r>
        <w:br/>
      </w:r>
      <w:r>
        <w:rPr>
          <w:rFonts w:ascii="Times New Roman"/>
          <w:b w:val="false"/>
          <w:i w:val="false"/>
          <w:color w:val="000000"/>
          <w:sz w:val="28"/>
        </w:rPr>
        <w:t>
2009 жылғы 23 желтоқсандағы № 173-33 шешіміне</w:t>
      </w:r>
      <w:r>
        <w:br/>
      </w:r>
      <w:r>
        <w:rPr>
          <w:rFonts w:ascii="Times New Roman"/>
          <w:b w:val="false"/>
          <w:i w:val="false"/>
          <w:color w:val="000000"/>
          <w:sz w:val="28"/>
        </w:rPr>
        <w:t>
өзгерістер мен толықтырулар енгізу туралы"</w:t>
      </w:r>
      <w:r>
        <w:br/>
      </w:r>
      <w:r>
        <w:rPr>
          <w:rFonts w:ascii="Times New Roman"/>
          <w:b w:val="false"/>
          <w:i w:val="false"/>
          <w:color w:val="000000"/>
          <w:sz w:val="28"/>
        </w:rPr>
        <w:t>
Қапшағай қалалық мәслихатының</w:t>
      </w:r>
      <w:r>
        <w:br/>
      </w:r>
      <w:r>
        <w:rPr>
          <w:rFonts w:ascii="Times New Roman"/>
          <w:b w:val="false"/>
          <w:i w:val="false"/>
          <w:color w:val="000000"/>
          <w:sz w:val="28"/>
        </w:rPr>
        <w:t>
2010 жылғы "15" сәуірдегі № 186-37</w:t>
      </w:r>
      <w:r>
        <w:br/>
      </w:r>
      <w:r>
        <w:rPr>
          <w:rFonts w:ascii="Times New Roman"/>
          <w:b w:val="false"/>
          <w:i w:val="false"/>
          <w:color w:val="000000"/>
          <w:sz w:val="28"/>
        </w:rPr>
        <w:t>
шешімімен бекітілген 6-қосымша</w:t>
      </w:r>
    </w:p>
    <w:bookmarkEnd w:id="3"/>
    <w:p>
      <w:pPr>
        <w:spacing w:after="0"/>
        <w:ind w:left="0"/>
        <w:jc w:val="left"/>
      </w:pPr>
      <w:r>
        <w:rPr>
          <w:rFonts w:ascii="Times New Roman"/>
          <w:b/>
          <w:i w:val="false"/>
          <w:color w:val="000000"/>
        </w:rPr>
        <w:t xml:space="preserve"> Қапшағай қаласының 2010 жылға арналған қалалық</w:t>
      </w:r>
      <w:r>
        <w:br/>
      </w:r>
      <w:r>
        <w:rPr>
          <w:rFonts w:ascii="Times New Roman"/>
          <w:b/>
          <w:i w:val="false"/>
          <w:color w:val="000000"/>
        </w:rPr>
        <w:t>
бюджеттің селолық округтар бойынша бюджеттік</w:t>
      </w:r>
      <w:r>
        <w:br/>
      </w:r>
      <w:r>
        <w:rPr>
          <w:rFonts w:ascii="Times New Roman"/>
          <w:b/>
          <w:i w:val="false"/>
          <w:color w:val="000000"/>
        </w:rPr>
        <w:t>
бағдарламалар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9"/>
        <w:gridCol w:w="517"/>
        <w:gridCol w:w="736"/>
        <w:gridCol w:w="736"/>
        <w:gridCol w:w="5380"/>
        <w:gridCol w:w="1657"/>
        <w:gridCol w:w="1700"/>
        <w:gridCol w:w="1395"/>
      </w:tblGrid>
      <w:tr>
        <w:trPr>
          <w:trHeight w:val="109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Функц.топ</w:t>
            </w:r>
            <w:r>
              <w:br/>
            </w:r>
            <w:r>
              <w:rPr>
                <w:rFonts w:ascii="Times New Roman"/>
                <w:b w:val="false"/>
                <w:i w:val="false"/>
                <w:color w:val="000000"/>
                <w:sz w:val="20"/>
              </w:rPr>
              <w:t>
   Кіші функция</w:t>
            </w:r>
            <w:r>
              <w:br/>
            </w:r>
            <w:r>
              <w:rPr>
                <w:rFonts w:ascii="Times New Roman"/>
                <w:b w:val="false"/>
                <w:i w:val="false"/>
                <w:color w:val="000000"/>
                <w:sz w:val="20"/>
              </w:rPr>
              <w:t>
      Мекеме</w:t>
            </w:r>
            <w:r>
              <w:br/>
            </w:r>
            <w:r>
              <w:rPr>
                <w:rFonts w:ascii="Times New Roman"/>
                <w:b w:val="false"/>
                <w:i w:val="false"/>
                <w:color w:val="000000"/>
                <w:sz w:val="20"/>
              </w:rPr>
              <w:t>
          Бағдарлама</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Шенгел</w:t>
            </w:r>
            <w:r>
              <w:br/>
            </w:r>
            <w:r>
              <w:rPr>
                <w:rFonts w:ascii="Times New Roman"/>
                <w:b w:val="false"/>
                <w:i w:val="false"/>
                <w:color w:val="000000"/>
                <w:sz w:val="20"/>
              </w:rPr>
              <w:t>
ді селолық округы</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Зареч</w:t>
            </w:r>
            <w:r>
              <w:br/>
            </w:r>
            <w:r>
              <w:rPr>
                <w:rFonts w:ascii="Times New Roman"/>
                <w:b w:val="false"/>
                <w:i w:val="false"/>
                <w:color w:val="000000"/>
                <w:sz w:val="20"/>
              </w:rPr>
              <w:t>
ный селолық округы</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w:t>
            </w:r>
            <w:r>
              <w:br/>
            </w:r>
            <w:r>
              <w:rPr>
                <w:rFonts w:ascii="Times New Roman"/>
                <w:b w:val="false"/>
                <w:i w:val="false"/>
                <w:color w:val="000000"/>
                <w:sz w:val="20"/>
              </w:rPr>
              <w:t xml:space="preserve">
ғы, мың теңге </w:t>
            </w:r>
          </w:p>
        </w:tc>
      </w:tr>
      <w:tr>
        <w:trPr>
          <w:trHeight w:val="315"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Ш Ы Ғ Ы С Т А Р</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157132</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13507</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170639</w:t>
            </w:r>
          </w:p>
        </w:tc>
      </w:tr>
      <w:tr>
        <w:trPr>
          <w:trHeight w:val="6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сипаттағы мемлекеттік қызметтер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11316</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7721</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19037</w:t>
            </w:r>
          </w:p>
        </w:tc>
      </w:tr>
      <w:tr>
        <w:trPr>
          <w:trHeight w:val="99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11316</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7721</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19037</w:t>
            </w:r>
          </w:p>
        </w:tc>
      </w:tr>
      <w:tr>
        <w:trPr>
          <w:trHeight w:val="9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11316</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7721</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19037</w:t>
            </w:r>
          </w:p>
        </w:tc>
      </w:tr>
      <w:tr>
        <w:trPr>
          <w:trHeight w:val="126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10916</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7515</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18431</w:t>
            </w:r>
          </w:p>
        </w:tc>
      </w:tr>
      <w:tr>
        <w:trPr>
          <w:trHeight w:val="60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5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606</w:t>
            </w:r>
          </w:p>
        </w:tc>
      </w:tr>
      <w:tr>
        <w:trPr>
          <w:trHeight w:val="315"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w:t>
            </w:r>
          </w:p>
        </w:tc>
      </w:tr>
      <w:tr>
        <w:trPr>
          <w:trHeight w:val="69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w:t>
            </w:r>
          </w:p>
        </w:tc>
      </w:tr>
      <w:tr>
        <w:trPr>
          <w:trHeight w:val="96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w:t>
            </w:r>
          </w:p>
        </w:tc>
      </w:tr>
      <w:tr>
        <w:trPr>
          <w:trHeight w:val="9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5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w:t>
            </w:r>
          </w:p>
        </w:tc>
      </w:tr>
      <w:tr>
        <w:trPr>
          <w:trHeight w:val="405"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4826</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3313</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8139</w:t>
            </w:r>
          </w:p>
        </w:tc>
      </w:tr>
      <w:tr>
        <w:trPr>
          <w:trHeight w:val="315"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4826</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3313</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8139</w:t>
            </w:r>
          </w:p>
        </w:tc>
      </w:tr>
      <w:tr>
        <w:trPr>
          <w:trHeight w:val="90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4826</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3313</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8139</w:t>
            </w:r>
          </w:p>
        </w:tc>
      </w:tr>
      <w:tr>
        <w:trPr>
          <w:trHeight w:val="36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5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1609</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1235</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2844</w:t>
            </w:r>
          </w:p>
        </w:tc>
      </w:tr>
      <w:tr>
        <w:trPr>
          <w:trHeight w:val="66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5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1009</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606</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1615</w:t>
            </w:r>
          </w:p>
        </w:tc>
      </w:tr>
      <w:tr>
        <w:trPr>
          <w:trHeight w:val="615"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5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2208</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1472</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3680</w:t>
            </w:r>
          </w:p>
        </w:tc>
      </w:tr>
      <w:tr>
        <w:trPr>
          <w:trHeight w:val="126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136978</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136978</w:t>
            </w:r>
          </w:p>
        </w:tc>
      </w:tr>
      <w:tr>
        <w:trPr>
          <w:trHeight w:val="1065"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136978</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136978</w:t>
            </w:r>
          </w:p>
        </w:tc>
      </w:tr>
      <w:tr>
        <w:trPr>
          <w:trHeight w:val="1005"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136978</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136978</w:t>
            </w:r>
          </w:p>
        </w:tc>
      </w:tr>
      <w:tr>
        <w:trPr>
          <w:trHeight w:val="195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5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ауылдарда (селоларда), ауылдық (селолық) округтерде әлеуметтік жобаларды қаржыландыру</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136978</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136978</w:t>
            </w:r>
          </w:p>
        </w:tc>
      </w:tr>
      <w:tr>
        <w:trPr>
          <w:trHeight w:val="315"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3710</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2473</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6183</w:t>
            </w:r>
          </w:p>
        </w:tc>
      </w:tr>
      <w:tr>
        <w:trPr>
          <w:trHeight w:val="315"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көлігі</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3710</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2473</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6183</w:t>
            </w:r>
          </w:p>
        </w:tc>
      </w:tr>
      <w:tr>
        <w:trPr>
          <w:trHeight w:val="975"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3710</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2473</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6183</w:t>
            </w:r>
          </w:p>
        </w:tc>
      </w:tr>
      <w:tr>
        <w:trPr>
          <w:trHeight w:val="15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5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3710</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2473</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6183</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