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b272" w14:textId="0e9b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қаласының 2010-2012 жылдарға арналған қалалық бюджеті туралы" қалалық мәслихаттың 2009 жылғы 23 желтоқсандағы N 173-33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2010 жылғы 9 ақпандағы N 181-35 шешімі. Алматы облысы Қапшағай қаласының Әділет басқармасында 2010 жылғы 15 ақпанда N 2-2-102 тіркелді. Күші жойылды - Алматы облысы Қапшағай қалалық мәслихатының 2011 жылғы 15 шілдедегі N 270-55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қалалық мәслихатының 2011.07.15 N 270-55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«Қапшағай қаласының 2010-2012 жылдарға арналған қалалық бюджеті туралы» қалалық мәслихаттың 2009 жылғы 23 желтоқсандағы № 173-33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2010 жылғы 05 қаңтарда 2-2-97 нөмірмен тіркелген, «Нұрлы өлке» газетінің 2010 жылғы 7 қаңтардағы 1-нөмірінде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Кірістер» деген жол бойынша 4345963 саны 3855694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түсімі» деген жол бойынша 3673278 саны 3241538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«қарыздар түсімі» деген жол бойынша 58529 саны 55850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«қарыздар түсімі» деген жолдан кейін төмендегідей төмендегідей жолдар мен сандар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кредиттеу – 2679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операциялар бойынша сальдо – 45100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(-308197)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 – 308197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қаражаттарының қалдықтары – 249668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Шығыстар» деген жол бойынша 4345963 саны 4116112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4-абзацындағы «Білім беру объектілерін салуға республикалық бюджеттен берілетін трансферттер есебінен» деген жол мен 510000 саны алынып тасталсын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1959361 саны 2038621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қызметтерге» деген жол бойынша 90440 саны 91365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«қорғанысқа» деген жол бойынша 350 саны 600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беруге» деген жол бойынша 1707097 саны 1385033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қамсыздандыруға» деген жол бойынша 152667 саны 154967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шаруашылығына» деген жол бойынша 1670885 саны 1726567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кеңістікке» деген жол бойынша 258700 саны 265497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қатынастарына» деген жол бойынша 179263 саны 191336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коммуникацияға» деген жол бойынша 111366 саны 125166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«трансферттер» деген жол бойынша 137424 саны 137810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1-қосымшасы осы шешімнің 1-қосымшасына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4-қосымшасы осы шешімнің 4-қосымшасына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6-қосымшасы осы шешімнің 6-қосымшасына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Ақылтаев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Ахметтаев Қ.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"Қапшағай қаласының 2010-2012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173-33 шешіміне өзгерістер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Қапшағай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"9" ақпандағы № 181-35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2010 жылға арналған қалалық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1"/>
        <w:gridCol w:w="550"/>
        <w:gridCol w:w="8906"/>
        <w:gridCol w:w="27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3855694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476424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120424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5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46446</w:t>
            </w:r>
          </w:p>
        </w:tc>
      </w:tr>
      <w:tr>
        <w:trPr>
          <w:trHeight w:val="3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5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90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3241538</w:t>
            </w:r>
          </w:p>
        </w:tc>
      </w:tr>
      <w:tr>
        <w:trPr>
          <w:trHeight w:val="6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3241538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62"/>
        <w:gridCol w:w="739"/>
        <w:gridCol w:w="782"/>
        <w:gridCol w:w="7723"/>
        <w:gridCol w:w="27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4116112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15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1385033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285704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285704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980115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979813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119214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119214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139309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43935</w:t>
            </w:r>
          </w:p>
        </w:tc>
      </w:tr>
      <w:tr>
        <w:trPr>
          <w:trHeight w:val="16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35009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13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1726567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296015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296015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89057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1203102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195849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227450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193771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230695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</w:tr>
      <w:tr>
        <w:trPr>
          <w:trHeight w:val="12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объектiлерiн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148041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136978</w:t>
            </w:r>
          </w:p>
        </w:tc>
      </w:tr>
      <w:tr>
        <w:trPr>
          <w:trHeight w:val="13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136978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51166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44983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44983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13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137424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активтерiмен операциялар бойынша сальдо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-308197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 (профицитiн пайдалану)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249668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249668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249668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"Қапшағай қаласының 2010-2012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173-33 шешіміне өзгерістер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Қапшағай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"9" ақпандағы № 181-35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даму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04"/>
        <w:gridCol w:w="688"/>
        <w:gridCol w:w="836"/>
        <w:gridCol w:w="100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"Қапшағай қаласының 2010-2012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173-33 шешіміне өзгерістер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Қапшағай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"9" ақпандағы № 181-35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бюджеттің селолық округтар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602"/>
        <w:gridCol w:w="820"/>
        <w:gridCol w:w="820"/>
        <w:gridCol w:w="6381"/>
        <w:gridCol w:w="1562"/>
        <w:gridCol w:w="1410"/>
        <w:gridCol w:w="14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Шенгел-ді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Зареч-ный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 мың теңге</w:t>
            </w:r>
          </w:p>
        </w:tc>
      </w:tr>
      <w:tr>
        <w:trPr>
          <w:trHeight w:val="315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169807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</w:p>
        </w:tc>
      </w:tr>
      <w:tr>
        <w:trPr>
          <w:trHeight w:val="9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9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9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136978</w:t>
            </w:r>
          </w:p>
        </w:tc>
      </w:tr>
      <w:tr>
        <w:trPr>
          <w:trHeight w:val="10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136978</w:t>
            </w:r>
          </w:p>
        </w:tc>
      </w:tr>
      <w:tr>
        <w:trPr>
          <w:trHeight w:val="10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136978</w:t>
            </w:r>
          </w:p>
        </w:tc>
      </w:tr>
      <w:tr>
        <w:trPr>
          <w:trHeight w:val="19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9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15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