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3d6" w14:textId="b73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азаматтарды 2011 жылы "Талдықорған қаласы қорғаныс істері жөніндегі басқармасы" мемлекеттік мекемесінің шақыру учаскесіне тіркеп жазуды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2010 жылғы 29 қарашадағы N 11 шешімі. Алматы облысының Әділет департаменті Талдықорған қаласының Әділет басқармасында 2011 жылы 06 қаңтарда N 2-1-135 тіркелді. Күші жойылды - Алматы облысы Талдықорған қаласы әкімінің 2011 жылғы 28 сәуірдегі N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әкімінің 2011.04.28 N 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"Әскери міндеттілік және әскери қызмет туралы" Заңы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"Қазақстан Республикасындағы жергілікті мемлекеттік басқару және өзін-өзі басқару туралы" Заңы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әскери есепке қою, олардың санын, әскери қызметке жарамдылық дәрежесін айқындау, жалпы білім деңгейін, алған мамандығы мен дене даярлығы деңгейін белгілеу мақсатында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қаңтар-наурызында 1994 жылы туылған азаматтарды Талдықорған қаласы, Тәуелсіздік көшесі, 31/33 мекен-жайында орналасқан "Талдықорған қаласы қорғаныс істері жөніндегі басқармасы"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бірінші орынбасары Е. Алпысовқа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 подполковник           Ғалымжан Қуанышбайұлы Жантурин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29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