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9358" w14:textId="8b89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10 желтоқсандағы "Талдықорған қаласының 2010-2012 жылдарға арналған бюджеті туралы" N 158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2010 жылғы 06 желтоқсандағы N 203 шешімі. Алматы облысының Әділет департаменті Талдықорған қаласының Әділет басқармасында 2010 жылы 10 желтоқсанда N 2-1-132 тіркелді. Күші жойылды - Алматы облысы Талдықорған қалалық мәслихатының 2011 жылғы 02 ақпандағы N 226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2011.02.02 N 226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w:t>
      </w:r>
      <w:r>
        <w:rPr>
          <w:rFonts w:ascii="Times New Roman"/>
          <w:b w:val="false"/>
          <w:i w:val="false"/>
          <w:color w:val="000000"/>
          <w:sz w:val="28"/>
        </w:rPr>
        <w:t xml:space="preserve"> басшылыққа ала отырып,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Талдықорған қалалық мәслихатының 2009 жылғы 10 желтоқсандағы "Талдықорған қаласының 2010-2012 жылдарға арналған бюджеті туралы" N 158 </w:t>
      </w:r>
      <w:r>
        <w:rPr>
          <w:rFonts w:ascii="Times New Roman"/>
          <w:b w:val="false"/>
          <w:i w:val="false"/>
          <w:color w:val="000000"/>
          <w:sz w:val="28"/>
        </w:rPr>
        <w:t>шешіміне</w:t>
      </w:r>
      <w:r>
        <w:rPr>
          <w:rFonts w:ascii="Times New Roman"/>
          <w:b w:val="false"/>
          <w:i w:val="false"/>
          <w:color w:val="000000"/>
          <w:sz w:val="28"/>
        </w:rPr>
        <w:t xml:space="preserve"> (2009 жылғы 29 желтоқсандағы нормативтік құқықтық актілерді мемлекеттік тіркеу тізілімінде 2-1-110 нөмірімен тіркелген, 2010 жылғы 15 қаңтардағы N 3 "Талдықорған" газетінде жарияланған), Талдықорған қалалық мәслихатының 2010 жылғы 03 ақпандағы "2009 жылғы 10 желтоқсандағы "Талдықорған қаласының 2010-2012 жылдарға арналған бюджеті туралы" N 158 шешіміне өзгерістер мен толықтырулар енгізу туралы" N 165 </w:t>
      </w:r>
      <w:r>
        <w:rPr>
          <w:rFonts w:ascii="Times New Roman"/>
          <w:b w:val="false"/>
          <w:i w:val="false"/>
          <w:color w:val="000000"/>
          <w:sz w:val="28"/>
        </w:rPr>
        <w:t>шешімі</w:t>
      </w:r>
      <w:r>
        <w:rPr>
          <w:rFonts w:ascii="Times New Roman"/>
          <w:b w:val="false"/>
          <w:i w:val="false"/>
          <w:color w:val="000000"/>
          <w:sz w:val="28"/>
        </w:rPr>
        <w:t xml:space="preserve">, (2010 жылғы 12 ақпандағы нормативтік құқықтық актілерді мемлекеттік тіркеу тізілімінде 2-1-113 нөмірімен тіркелген, 2010 жылғы 19 ақпандағы N 8 "Талдықорған" газетінде жарияланған), Талдықорған қалалық мәслихатының 2010 жылғы 14 сәуірдегі "2009 жылғы 10 желтоқсандағы "Талдықорған қаласының 2010-2012 жылдарға арналған бюджеті туралы" N 158 шешіміне өзгерістер мен толықтырулар енгізу туралы" N 172 </w:t>
      </w:r>
      <w:r>
        <w:rPr>
          <w:rFonts w:ascii="Times New Roman"/>
          <w:b w:val="false"/>
          <w:i w:val="false"/>
          <w:color w:val="000000"/>
          <w:sz w:val="28"/>
        </w:rPr>
        <w:t>шешімі</w:t>
      </w:r>
      <w:r>
        <w:rPr>
          <w:rFonts w:ascii="Times New Roman"/>
          <w:b w:val="false"/>
          <w:i w:val="false"/>
          <w:color w:val="000000"/>
          <w:sz w:val="28"/>
        </w:rPr>
        <w:t xml:space="preserve">, (2010 жылғы 27 сәуірдегі нормативтік құқықтық актілерді мемлекеттік тіркеу тізілімінде 2-1-120 нөмірімен тіркелген, 2010 жылғы 7 мамырдағы N 19 "Талдықорған" газетінде жарияланған), Талдықорған қалалық мәслихатының 2010 жылғы 17 маусымдағы "2009 жылғы 10 желтоқсандағы "Талдықорған қаласының 2010-2012 жылдарға арналған бюджеті туралы" N 158 шешіміне өзгерістер мен толықтырулар енгізу туралы" N 183 </w:t>
      </w:r>
      <w:r>
        <w:rPr>
          <w:rFonts w:ascii="Times New Roman"/>
          <w:b w:val="false"/>
          <w:i w:val="false"/>
          <w:color w:val="000000"/>
          <w:sz w:val="28"/>
        </w:rPr>
        <w:t>шешімі</w:t>
      </w:r>
      <w:r>
        <w:rPr>
          <w:rFonts w:ascii="Times New Roman"/>
          <w:b w:val="false"/>
          <w:i w:val="false"/>
          <w:color w:val="000000"/>
          <w:sz w:val="28"/>
        </w:rPr>
        <w:t xml:space="preserve"> (2010 жылғы 30 маусымдағы нормативтік құқықтық актілерді мемлекеттік тіркеу тізілімінде 2-1-126 нөмірімен тіркелген, 2010 жылғы 09 шілдеде N 28 "Талдықорған" газетінде жарияланған), Талдықорған қалалық мәслихатының 2010 жылғы 19 тамыздағы "2009 жылғы 10 желтоқсандағы "Талдықорған қаласының 2010-2012 жылдарға арналған бюджеті туралы" N 158 шешіміне өзгерістер мен толықтырулар енгізу туралы" N 190 </w:t>
      </w:r>
      <w:r>
        <w:rPr>
          <w:rFonts w:ascii="Times New Roman"/>
          <w:b w:val="false"/>
          <w:i w:val="false"/>
          <w:color w:val="000000"/>
          <w:sz w:val="28"/>
        </w:rPr>
        <w:t>шешімі</w:t>
      </w:r>
      <w:r>
        <w:rPr>
          <w:rFonts w:ascii="Times New Roman"/>
          <w:b w:val="false"/>
          <w:i w:val="false"/>
          <w:color w:val="000000"/>
          <w:sz w:val="28"/>
        </w:rPr>
        <w:t xml:space="preserve"> (2010 жылғы 27 тамыздағы нормативтік құқықтық актілерді мемлекеттік тіркеу тізілімінде 2-1-129 нөмірімен тіркелген, 2010 жылғы 10 қыркүйектегі N 37 "Талдықорған" газетінде жарияланған), Талдықорған қалалық мәслихатының 2010 жылғы 15 қазандағы "2009 жылғы 10 желтоқсандағы "Талдықорған қаласының 2010-2012 жылдарға арналған бюджеті туралы" N 158 шешіміне өзгерістер мен толықтырулар енгізу туралы" N 195 </w:t>
      </w:r>
      <w:r>
        <w:rPr>
          <w:rFonts w:ascii="Times New Roman"/>
          <w:b w:val="false"/>
          <w:i w:val="false"/>
          <w:color w:val="000000"/>
          <w:sz w:val="28"/>
        </w:rPr>
        <w:t>шешімі</w:t>
      </w:r>
      <w:r>
        <w:rPr>
          <w:rFonts w:ascii="Times New Roman"/>
          <w:b w:val="false"/>
          <w:i w:val="false"/>
          <w:color w:val="000000"/>
          <w:sz w:val="28"/>
        </w:rPr>
        <w:t xml:space="preserve"> (2010 жылғы 29 қазандағы Талдықорған қаласының Әділет басқармасында нормативтік құқықтық актілерді мемлекеттік тіркеу тізілімінде 2-1-130 нөмірімен тіркелген, 2010 жылғы 12 қарашадағы N 46 "Талдықорған"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 бойынша "12528328" саны "12533982" санына ауыстырылсын;</w:t>
      </w:r>
      <w:r>
        <w:br/>
      </w:r>
      <w:r>
        <w:rPr>
          <w:rFonts w:ascii="Times New Roman"/>
          <w:b w:val="false"/>
          <w:i w:val="false"/>
          <w:color w:val="000000"/>
          <w:sz w:val="28"/>
        </w:rPr>
        <w:t>
      "салықтық түсімдер" деген жол бойынша "996390" саны "1029072" санына ауыстырылсын;</w:t>
      </w:r>
      <w:r>
        <w:br/>
      </w:r>
      <w:r>
        <w:rPr>
          <w:rFonts w:ascii="Times New Roman"/>
          <w:b w:val="false"/>
          <w:i w:val="false"/>
          <w:color w:val="000000"/>
          <w:sz w:val="28"/>
        </w:rPr>
        <w:t>
      "салықтық емес түсімдер" деген жол бойынша "163491" саны "130763" "негізгі капиталды сатудан түсетін түсімдер" деген жол бойынша "109436" саны "109482" санына ауыстырылсын;</w:t>
      </w:r>
      <w:r>
        <w:br/>
      </w:r>
      <w:r>
        <w:rPr>
          <w:rFonts w:ascii="Times New Roman"/>
          <w:b w:val="false"/>
          <w:i w:val="false"/>
          <w:color w:val="000000"/>
          <w:sz w:val="28"/>
        </w:rPr>
        <w:t>
      "трансферттердің түсімдері" деген жол бойынша "11259011" саны "11264665" санына ауыстырылсын;</w:t>
      </w:r>
      <w:r>
        <w:br/>
      </w:r>
      <w:r>
        <w:rPr>
          <w:rFonts w:ascii="Times New Roman"/>
          <w:b w:val="false"/>
          <w:i w:val="false"/>
          <w:color w:val="000000"/>
          <w:sz w:val="28"/>
        </w:rPr>
        <w:t>
      "ағымдағы нысаналы трансферттер" деген жол бойынша "3860554" саны "3884805" санына ауыстырылсын;</w:t>
      </w:r>
      <w:r>
        <w:br/>
      </w:r>
      <w:r>
        <w:rPr>
          <w:rFonts w:ascii="Times New Roman"/>
          <w:b w:val="false"/>
          <w:i w:val="false"/>
          <w:color w:val="000000"/>
          <w:sz w:val="28"/>
        </w:rPr>
        <w:t>
      "нысаналы даму трансферттері" деген жол бойынша "4122020" саны "4103423"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"12821838" саны "12809702"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кредиттеу" деген жол бойынша "2565" саны "2552" санына ауыстырылсын;</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деген жол бойынша "-383775" саны "-365972" санына ауыстырылсын;</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(профицитті пайдалану)" деген жол бойынша"383775" саны "365972" санына ауыстырылсын;</w:t>
      </w:r>
      <w:r>
        <w:br/>
      </w:r>
      <w:r>
        <w:rPr>
          <w:rFonts w:ascii="Times New Roman"/>
          <w:b w:val="false"/>
          <w:i w:val="false"/>
          <w:color w:val="000000"/>
          <w:sz w:val="28"/>
        </w:rPr>
        <w:t>
</w:t>
      </w:r>
      <w:r>
        <w:rPr>
          <w:rFonts w:ascii="Times New Roman"/>
          <w:b w:val="false"/>
          <w:i w:val="false"/>
          <w:color w:val="000000"/>
          <w:sz w:val="28"/>
        </w:rPr>
        <w:t>
      7) "қарыздарды өтеу" деген жол бойынша "114" саны "17917"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"мемлекеттік коммуналдық тұрғын үй қорының тұрғын үй құрылысы және (немесе) сатып алу" деген жол бойынша "363903" саны "331610" санына ауыстырылсын;</w:t>
      </w:r>
      <w:r>
        <w:br/>
      </w:r>
      <w:r>
        <w:rPr>
          <w:rFonts w:ascii="Times New Roman"/>
          <w:b w:val="false"/>
          <w:i w:val="false"/>
          <w:color w:val="000000"/>
          <w:sz w:val="28"/>
        </w:rPr>
        <w:t>
      "білім беру объектілерін салу және реконструкциялау" деген жол бойынша "2501687" саны "2515383" санына ауыстырылсын;</w:t>
      </w:r>
      <w:r>
        <w:br/>
      </w:r>
      <w:r>
        <w:rPr>
          <w:rFonts w:ascii="Times New Roman"/>
          <w:b w:val="false"/>
          <w:i w:val="false"/>
          <w:color w:val="000000"/>
          <w:sz w:val="28"/>
        </w:rPr>
        <w:t>
      "мектептерді ұстау" деген жол бойынша "1108847" саны "1112109" санына ауыстырылсын;</w:t>
      </w:r>
      <w:r>
        <w:br/>
      </w:r>
      <w:r>
        <w:rPr>
          <w:rFonts w:ascii="Times New Roman"/>
          <w:b w:val="false"/>
          <w:i w:val="false"/>
          <w:color w:val="000000"/>
          <w:sz w:val="28"/>
        </w:rPr>
        <w:t>
      "аудан (облыстық маңызы бар қала) ауқымындағы төтенше жағдайлардың алдын алу және оларды жою" деген жол бойынша "976000" саны "994700" санына ауыстырылсын;</w:t>
      </w:r>
      <w:r>
        <w:br/>
      </w:r>
      <w:r>
        <w:rPr>
          <w:rFonts w:ascii="Times New Roman"/>
          <w:b w:val="false"/>
          <w:i w:val="false"/>
          <w:color w:val="000000"/>
          <w:sz w:val="28"/>
        </w:rPr>
        <w:t>
      "балабақшаларды ұстау" деген жол бойынша "97606" саны "100516" санына ауыстырылсын;</w:t>
      </w:r>
      <w:r>
        <w:br/>
      </w:r>
      <w:r>
        <w:rPr>
          <w:rFonts w:ascii="Times New Roman"/>
          <w:b w:val="false"/>
          <w:i w:val="false"/>
          <w:color w:val="000000"/>
          <w:sz w:val="28"/>
        </w:rPr>
        <w:t>
      "жылу беру желілерін пайдалануын ұйымдастыруға" деген жол бойынша "100000" саны "98179" санына ауыстырылсын;</w:t>
      </w:r>
      <w:r>
        <w:br/>
      </w:r>
      <w:r>
        <w:rPr>
          <w:rFonts w:ascii="Times New Roman"/>
          <w:b w:val="false"/>
          <w:i w:val="false"/>
          <w:color w:val="000000"/>
          <w:sz w:val="28"/>
        </w:rPr>
        <w:t>
      келесі мазмұндағы жолмен толықтырылсын:</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1200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xml:space="preserve">
      "2679" саны "2666" санына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"өкілді, атқарушы органдар және жалпы сипаттағы мемлекеттік қызметтер" деген жол бойынша "145499" саны "155611" санына ауыстырылсын;</w:t>
      </w:r>
      <w:r>
        <w:br/>
      </w:r>
      <w:r>
        <w:rPr>
          <w:rFonts w:ascii="Times New Roman"/>
          <w:b w:val="false"/>
          <w:i w:val="false"/>
          <w:color w:val="000000"/>
          <w:sz w:val="28"/>
        </w:rPr>
        <w:t>
      "қорғаныс" деген жол бойынша "982063" саны "1000371" санына ауыстырылсын;</w:t>
      </w:r>
      <w:r>
        <w:br/>
      </w:r>
      <w:r>
        <w:rPr>
          <w:rFonts w:ascii="Times New Roman"/>
          <w:b w:val="false"/>
          <w:i w:val="false"/>
          <w:color w:val="000000"/>
          <w:sz w:val="28"/>
        </w:rPr>
        <w:t>
      "елдi мекендерде жол жүрісі қауiпсiздiгін қамтамасыз ету" деген жол бойынша "34247" саны "34099" санына ауыстырылсын;</w:t>
      </w:r>
      <w:r>
        <w:br/>
      </w:r>
      <w:r>
        <w:rPr>
          <w:rFonts w:ascii="Times New Roman"/>
          <w:b w:val="false"/>
          <w:i w:val="false"/>
          <w:color w:val="000000"/>
          <w:sz w:val="28"/>
        </w:rPr>
        <w:t>
      "білім беру мекемелері" деген жол бойынша "5225085" саны "5214700" санына ауыстырылсын;</w:t>
      </w:r>
      <w:r>
        <w:br/>
      </w:r>
      <w:r>
        <w:rPr>
          <w:rFonts w:ascii="Times New Roman"/>
          <w:b w:val="false"/>
          <w:i w:val="false"/>
          <w:color w:val="000000"/>
          <w:sz w:val="28"/>
        </w:rPr>
        <w:t>
      "әлеуметтік көмек және әлеуметтік қамсыздандыру" деген жол бойынша "614815" саны "611483" санына ауыстырылсын;</w:t>
      </w:r>
      <w:r>
        <w:br/>
      </w:r>
      <w:r>
        <w:rPr>
          <w:rFonts w:ascii="Times New Roman"/>
          <w:b w:val="false"/>
          <w:i w:val="false"/>
          <w:color w:val="000000"/>
          <w:sz w:val="28"/>
        </w:rPr>
        <w:t>
      "тұрғын үй-коммуналдық шаруашылық" деген жол бойынша "4072008" саны "4022996" санына ауыстырылсын;</w:t>
      </w:r>
      <w:r>
        <w:br/>
      </w:r>
      <w:r>
        <w:rPr>
          <w:rFonts w:ascii="Times New Roman"/>
          <w:b w:val="false"/>
          <w:i w:val="false"/>
          <w:color w:val="000000"/>
          <w:sz w:val="28"/>
        </w:rPr>
        <w:t>
      "мәдениет, спорт, туризм және ақпараттық кеңістік" деген жол бойынша "194858" саны "190115" санына ауыстырылсын;</w:t>
      </w:r>
      <w:r>
        <w:br/>
      </w:r>
      <w:r>
        <w:rPr>
          <w:rFonts w:ascii="Times New Roman"/>
          <w:b w:val="false"/>
          <w:i w:val="false"/>
          <w:color w:val="000000"/>
          <w:sz w:val="28"/>
        </w:rPr>
        <w:t>
      "ауыл, су, орман, балық шаруашылығы және қоршаған ортаны қорғау мен жер қатынастары" деген жол бойынша "181489" саны "181783" санына ауыстырылсын;</w:t>
      </w:r>
      <w:r>
        <w:br/>
      </w:r>
      <w:r>
        <w:rPr>
          <w:rFonts w:ascii="Times New Roman"/>
          <w:b w:val="false"/>
          <w:i w:val="false"/>
          <w:color w:val="000000"/>
          <w:sz w:val="28"/>
        </w:rPr>
        <w:t>
      "көлік және коммуникация" деген жол бойынша "751848" саны "751774" санына ауыстырылсын;</w:t>
      </w:r>
      <w:r>
        <w:br/>
      </w:r>
      <w:r>
        <w:rPr>
          <w:rFonts w:ascii="Times New Roman"/>
          <w:b w:val="false"/>
          <w:i w:val="false"/>
          <w:color w:val="000000"/>
          <w:sz w:val="28"/>
        </w:rPr>
        <w:t>
      "басқалар" деген жол бойынша "345810" саны "372654"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"16214" саны "16082"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26 сессияның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М. Оспанәлиев</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мәслихаттың хатшысы                        М. Бопазов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Қалалық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Мәженов Қайрат Рысханұлы</w:t>
      </w:r>
      <w:r>
        <w:br/>
      </w:r>
      <w:r>
        <w:rPr>
          <w:rFonts w:ascii="Times New Roman"/>
          <w:b w:val="false"/>
          <w:i w:val="false"/>
          <w:color w:val="000000"/>
          <w:sz w:val="28"/>
        </w:rPr>
        <w:t>
      06.12.2010 жыл</w:t>
      </w:r>
    </w:p>
    <w:bookmarkStart w:name="z17"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06 желтоқсандағы "2009 жылғы</w:t>
      </w:r>
      <w:r>
        <w:br/>
      </w:r>
      <w:r>
        <w:rPr>
          <w:rFonts w:ascii="Times New Roman"/>
          <w:b w:val="false"/>
          <w:i w:val="false"/>
          <w:color w:val="000000"/>
          <w:sz w:val="28"/>
        </w:rPr>
        <w:t>
10 желтоқсандағы "Талдықорған</w:t>
      </w:r>
      <w:r>
        <w:br/>
      </w:r>
      <w:r>
        <w:rPr>
          <w:rFonts w:ascii="Times New Roman"/>
          <w:b w:val="false"/>
          <w:i w:val="false"/>
          <w:color w:val="000000"/>
          <w:sz w:val="28"/>
        </w:rPr>
        <w:t>
қаласының 2010-2012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158 шешіміне өзгерістер</w:t>
      </w:r>
      <w:r>
        <w:br/>
      </w:r>
      <w:r>
        <w:rPr>
          <w:rFonts w:ascii="Times New Roman"/>
          <w:b w:val="false"/>
          <w:i w:val="false"/>
          <w:color w:val="000000"/>
          <w:sz w:val="28"/>
        </w:rPr>
        <w:t>
енгізу туралы" N 203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2009 жылғы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1 қосымша</w:t>
      </w:r>
    </w:p>
    <w:bookmarkStart w:name="z18" w:id="2"/>
    <w:p>
      <w:pPr>
        <w:spacing w:after="0"/>
        <w:ind w:left="0"/>
        <w:jc w:val="left"/>
      </w:pPr>
      <w:r>
        <w:rPr>
          <w:rFonts w:ascii="Times New Roman"/>
          <w:b/>
          <w:i w:val="false"/>
          <w:color w:val="000000"/>
        </w:rPr>
        <w:t xml:space="preserve"> 
Талдықорған қаласының 2010 жылғы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30"/>
        <w:gridCol w:w="491"/>
        <w:gridCol w:w="9462"/>
        <w:gridCol w:w="1947"/>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12533982</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1029072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668788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340120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22986</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244738</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23374</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16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86902</w:t>
            </w:r>
          </w:p>
        </w:tc>
      </w:tr>
      <w:tr>
        <w:trPr>
          <w:trHeight w:val="16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109482</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36952</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36952</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72530</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11264665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11264665</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11264665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30"/>
        <w:gridCol w:w="672"/>
        <w:gridCol w:w="691"/>
        <w:gridCol w:w="8712"/>
        <w:gridCol w:w="1925"/>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12809702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155611</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113312</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79841</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74037</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1000371</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999700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999700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5214700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403403</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403403</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2169042</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2167654</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2074133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2642255</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2515383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2515383</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126872</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32912</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28833</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611483</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572328</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443032</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140443</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35904</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45722</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4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төлеу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94079</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129296</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129296</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4022996</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1278223</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59452</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56825</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1218771</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331610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642440</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244721</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1542763</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1537763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336202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61115</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224680</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589623</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122708</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173761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190115</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119776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49776</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49776</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42813</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42813</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27618</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181783</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107702</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101829</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101829</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751774</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560717</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389130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372654</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317914</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21554</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296360</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32358</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31908</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45"/>
        <w:gridCol w:w="827"/>
        <w:gridCol w:w="847"/>
        <w:gridCol w:w="741"/>
        <w:gridCol w:w="7424"/>
        <w:gridCol w:w="1910"/>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28"/>
        <w:gridCol w:w="809"/>
        <w:gridCol w:w="728"/>
        <w:gridCol w:w="8451"/>
        <w:gridCol w:w="193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28"/>
        <w:gridCol w:w="809"/>
        <w:gridCol w:w="769"/>
        <w:gridCol w:w="8427"/>
        <w:gridCol w:w="191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V.Бюджеттің тапшылығы (профициті)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-365972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VI.Бюджеттің тапшылығын қаржыландыру (профицитті пайдалану)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пайдалынатын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17803</w:t>
            </w:r>
          </w:p>
        </w:tc>
      </w:tr>
    </w:tbl>
    <w:bookmarkStart w:name="z19" w:id="3"/>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06 желтоқсандағы "2009 жылғы</w:t>
      </w:r>
      <w:r>
        <w:br/>
      </w:r>
      <w:r>
        <w:rPr>
          <w:rFonts w:ascii="Times New Roman"/>
          <w:b w:val="false"/>
          <w:i w:val="false"/>
          <w:color w:val="000000"/>
          <w:sz w:val="28"/>
        </w:rPr>
        <w:t>
10 желтоқсандағы "Талдықорған</w:t>
      </w:r>
      <w:r>
        <w:br/>
      </w:r>
      <w:r>
        <w:rPr>
          <w:rFonts w:ascii="Times New Roman"/>
          <w:b w:val="false"/>
          <w:i w:val="false"/>
          <w:color w:val="000000"/>
          <w:sz w:val="28"/>
        </w:rPr>
        <w:t>
қаласының 2010-2012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158 шешіміне өзгерістер</w:t>
      </w:r>
      <w:r>
        <w:br/>
      </w:r>
      <w:r>
        <w:rPr>
          <w:rFonts w:ascii="Times New Roman"/>
          <w:b w:val="false"/>
          <w:i w:val="false"/>
          <w:color w:val="000000"/>
          <w:sz w:val="28"/>
        </w:rPr>
        <w:t>
енгізу туралы" N 203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2009 жылғы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5 қосымша</w:t>
      </w:r>
    </w:p>
    <w:bookmarkStart w:name="z20" w:id="4"/>
    <w:p>
      <w:pPr>
        <w:spacing w:after="0"/>
        <w:ind w:left="0"/>
        <w:jc w:val="left"/>
      </w:pPr>
      <w:r>
        <w:rPr>
          <w:rFonts w:ascii="Times New Roman"/>
          <w:b/>
          <w:i w:val="false"/>
          <w:color w:val="000000"/>
        </w:rPr>
        <w:t xml:space="preserve"> 
Бюджеттік инвестициялық жобаларды (бағдарламалар) іске асыруға</w:t>
      </w:r>
      <w:r>
        <w:br/>
      </w:r>
      <w:r>
        <w:rPr>
          <w:rFonts w:ascii="Times New Roman"/>
          <w:b/>
          <w:i w:val="false"/>
          <w:color w:val="000000"/>
        </w:rPr>
        <w:t>
бағытталған бюджеттік бағдарламаларға бөлінген, Талдықорған</w:t>
      </w:r>
      <w:r>
        <w:br/>
      </w:r>
      <w:r>
        <w:rPr>
          <w:rFonts w:ascii="Times New Roman"/>
          <w:b/>
          <w:i w:val="false"/>
          <w:color w:val="000000"/>
        </w:rPr>
        <w:t>
қаласының 2010 жылғы бюджет дамуының бюджеттік бағдарламалар</w:t>
      </w:r>
      <w:r>
        <w:br/>
      </w:r>
      <w:r>
        <w:rPr>
          <w:rFonts w:ascii="Times New Roman"/>
          <w:b/>
          <w:i w:val="false"/>
          <w:color w:val="000000"/>
        </w:rPr>
        <w:t>
және заңды тұлғалардың жарғылық капиталын қалыптастыру немесе</w:t>
      </w:r>
      <w:r>
        <w:br/>
      </w:r>
      <w:r>
        <w:rPr>
          <w:rFonts w:ascii="Times New Roman"/>
          <w:b/>
          <w:i w:val="false"/>
          <w:color w:val="000000"/>
        </w:rPr>
        <w:t>
ұлғайту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69"/>
        <w:gridCol w:w="671"/>
        <w:gridCol w:w="691"/>
        <w:gridCol w:w="1053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7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