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0a16" w14:textId="f4c0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10 желтоқсандағы "Талдықорған қаласының 2010-2012 жылдарға арналған бюджеті туралы" N 158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2010 жылғы 17 маусымдағы N 183 шешімі. Алматы облысының Әділет департаменті Талдықорған қаласының Әділет басқармасында 2010 жылы 30 маусымда N 2-1-126 тіркелді. Күші жойылды - Алматы облысы Талдықорған қалалық мәслихатының 2011 жылғы 02 ақпандағы N 226 шешімімен</w:t>
      </w:r>
    </w:p>
    <w:p>
      <w:pPr>
        <w:spacing w:after="0"/>
        <w:ind w:left="0"/>
        <w:jc w:val="both"/>
      </w:pPr>
      <w:r>
        <w:rPr>
          <w:rFonts w:ascii="Times New Roman"/>
          <w:b w:val="false"/>
          <w:i w:val="false"/>
          <w:color w:val="ff0000"/>
          <w:sz w:val="28"/>
        </w:rPr>
        <w:t>      Ескерту. Күші жойылды - Алматы облысы Талдықорған қалалық мәслихатының 2011.02.02 N 226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109-бабы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Талдықорған қалалық мәслихатының 2009 жылғы 10 желтоқсандағы "Талдықорған қаласының 2010-2012 жылдарға арналған бюджеті туралы" N 158 </w:t>
      </w:r>
      <w:r>
        <w:rPr>
          <w:rFonts w:ascii="Times New Roman"/>
          <w:b w:val="false"/>
          <w:i w:val="false"/>
          <w:color w:val="000000"/>
          <w:sz w:val="28"/>
        </w:rPr>
        <w:t>шешімі</w:t>
      </w:r>
      <w:r>
        <w:rPr>
          <w:rFonts w:ascii="Times New Roman"/>
          <w:b w:val="false"/>
          <w:i w:val="false"/>
          <w:color w:val="000000"/>
          <w:sz w:val="28"/>
        </w:rPr>
        <w:t xml:space="preserve"> (2009 жылғы 29 желтоқсандағы нормативтік құқықтық актілерді мемлекеттік тіркеу тізілімінде 2-1-110 нөмірімен тіркелген, 2010 жылғы 15 қаңтардағы N 3 "Талдықорған" газетінде жарияланған), Талдықорған қалалық мәслихатының 2010 жылғы 03 ақпандағы "2009 жылғы 10 желтоқсандағы "Талдықорған қаласының 2010-2012 жылдарға арналған бюджеті туралы" N 158 шешіміне өзгерістер мен толықтырулар енгізу туралы" </w:t>
      </w:r>
      <w:r>
        <w:rPr>
          <w:rFonts w:ascii="Times New Roman"/>
          <w:b w:val="false"/>
          <w:i w:val="false"/>
          <w:color w:val="000000"/>
          <w:sz w:val="28"/>
        </w:rPr>
        <w:t>N 165</w:t>
      </w:r>
      <w:r>
        <w:rPr>
          <w:rFonts w:ascii="Times New Roman"/>
          <w:b w:val="false"/>
          <w:i w:val="false"/>
          <w:color w:val="000000"/>
          <w:sz w:val="28"/>
        </w:rPr>
        <w:t xml:space="preserve"> (2010 жылғы 12 ақпандағы нормативтік құқықтық актілерді мемлекеттік тіркеу тізілімінде 2-1-113 нөмірімен тіркелген, 2010 жылғы 19 ақпандағы N 8 "Талдықорған" газетінде жарияланған), Талдықорған қалалық мәслихатының 2010 жылғы 14 сәуірдегі "2009 жылғы 10 желтоқсандағы "Талдықорған қаласының 2010-2012 жылдарға арналған бюджеті туралы" N 158 шешіміне өзгерістер мен толықтырулар енгізу туралы" N 172 (2010 жылғы 27 сәуірдегі нормативтік құқықтық актілерді мемлекеттік тіркеу тізілімінде 2-1-120 нөмірімен тіркелген, 2010 жылғы 7 мамырдағы N 19 "Талдықорған"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"Кірістер" деген жол бойынша "10667898" саны "11596836" санына ауыстырылсын;</w:t>
      </w:r>
      <w:r>
        <w:br/>
      </w:r>
      <w:r>
        <w:rPr>
          <w:rFonts w:ascii="Times New Roman"/>
          <w:b w:val="false"/>
          <w:i w:val="false"/>
          <w:color w:val="000000"/>
          <w:sz w:val="28"/>
        </w:rPr>
        <w:t>
      "салықтық түсімдер" деген жол бойынша "742205" саны "877015" санына ауыстырылсын;</w:t>
      </w:r>
      <w:r>
        <w:br/>
      </w:r>
      <w:r>
        <w:rPr>
          <w:rFonts w:ascii="Times New Roman"/>
          <w:b w:val="false"/>
          <w:i w:val="false"/>
          <w:color w:val="000000"/>
          <w:sz w:val="28"/>
        </w:rPr>
        <w:t>
      "салықтық емес түсімдер" деген жол бойынша "91266" саны "172696" санына ауыстырылсын;</w:t>
      </w:r>
      <w:r>
        <w:br/>
      </w:r>
      <w:r>
        <w:rPr>
          <w:rFonts w:ascii="Times New Roman"/>
          <w:b w:val="false"/>
          <w:i w:val="false"/>
          <w:color w:val="000000"/>
          <w:sz w:val="28"/>
        </w:rPr>
        <w:t>
      "негізгі капиталды сатудан түсетін түсімдер" деген жол бойынша "71213" саны "80313" санына ауыстырылсын;</w:t>
      </w:r>
      <w:r>
        <w:br/>
      </w:r>
      <w:r>
        <w:rPr>
          <w:rFonts w:ascii="Times New Roman"/>
          <w:b w:val="false"/>
          <w:i w:val="false"/>
          <w:color w:val="000000"/>
          <w:sz w:val="28"/>
        </w:rPr>
        <w:t>
      "трансферттердің түсімдері" деген жол бойынша "9763214" саны "10466812" санына ауыстырылсын;</w:t>
      </w:r>
      <w:r>
        <w:br/>
      </w:r>
      <w:r>
        <w:rPr>
          <w:rFonts w:ascii="Times New Roman"/>
          <w:b w:val="false"/>
          <w:i w:val="false"/>
          <w:color w:val="000000"/>
          <w:sz w:val="28"/>
        </w:rPr>
        <w:t>
      "ағымдағы нысаналы трансферттер" деген жол бойынша "2760395" саны "3350534" санына ауыстырылсын;</w:t>
      </w:r>
      <w:r>
        <w:br/>
      </w:r>
      <w:r>
        <w:rPr>
          <w:rFonts w:ascii="Times New Roman"/>
          <w:b w:val="false"/>
          <w:i w:val="false"/>
          <w:color w:val="000000"/>
          <w:sz w:val="28"/>
        </w:rPr>
        <w:t>
      "нысаналы даму трансферттері" деген жол бойынша "3726382" саны "3839841"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 бойынша "11024435" саны "11958046" санына ауыстырылсын;</w:t>
      </w:r>
      <w:r>
        <w:br/>
      </w:r>
      <w:r>
        <w:rPr>
          <w:rFonts w:ascii="Times New Roman"/>
          <w:b w:val="false"/>
          <w:i w:val="false"/>
          <w:color w:val="000000"/>
          <w:sz w:val="28"/>
        </w:rPr>
        <w:t>
</w:t>
      </w:r>
      <w:r>
        <w:rPr>
          <w:rFonts w:ascii="Times New Roman"/>
          <w:b w:val="false"/>
          <w:i w:val="false"/>
          <w:color w:val="000000"/>
          <w:sz w:val="28"/>
        </w:rPr>
        <w:t>
      5) "бюджеттің тапшылығы (профициті)" деген жол бойынша "-379102" саны "-383775" санына ауыстырылсын;</w:t>
      </w:r>
      <w:r>
        <w:br/>
      </w:r>
      <w:r>
        <w:rPr>
          <w:rFonts w:ascii="Times New Roman"/>
          <w:b w:val="false"/>
          <w:i w:val="false"/>
          <w:color w:val="000000"/>
          <w:sz w:val="28"/>
        </w:rPr>
        <w:t>
</w:t>
      </w:r>
      <w:r>
        <w:rPr>
          <w:rFonts w:ascii="Times New Roman"/>
          <w:b w:val="false"/>
          <w:i w:val="false"/>
          <w:color w:val="000000"/>
          <w:sz w:val="28"/>
        </w:rPr>
        <w:t>
      6) "бюджеттің тапшылығын қаржыландыру (профицитті пайдалану)" деген жол бойынша "379102" саны "383775" санына ауыстырылсын;</w:t>
      </w:r>
      <w:r>
        <w:br/>
      </w:r>
      <w:r>
        <w:rPr>
          <w:rFonts w:ascii="Times New Roman"/>
          <w:b w:val="false"/>
          <w:i w:val="false"/>
          <w:color w:val="000000"/>
          <w:sz w:val="28"/>
        </w:rPr>
        <w:t>
      "қарыздардың түсімі" "251523" саны "256196"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тармақтың</w:t>
      </w:r>
      <w:r>
        <w:rPr>
          <w:rFonts w:ascii="Times New Roman"/>
          <w:b w:val="false"/>
          <w:i w:val="false"/>
          <w:color w:val="000000"/>
          <w:sz w:val="28"/>
        </w:rPr>
        <w:t xml:space="preserve"> жолдары бойынша:</w:t>
      </w:r>
      <w:r>
        <w:br/>
      </w:r>
      <w:r>
        <w:rPr>
          <w:rFonts w:ascii="Times New Roman"/>
          <w:b w:val="false"/>
          <w:i w:val="false"/>
          <w:color w:val="000000"/>
          <w:sz w:val="28"/>
        </w:rPr>
        <w:t>
      "мемлекеттік коммуналдық тұрғын үй қорының тұрғын үй құрылысы және (немесе) сатып алу" деген жол бойынша "324922" саны "333903" санына ауыстырылсын;</w:t>
      </w:r>
      <w:r>
        <w:br/>
      </w:r>
      <w:r>
        <w:rPr>
          <w:rFonts w:ascii="Times New Roman"/>
          <w:b w:val="false"/>
          <w:i w:val="false"/>
          <w:color w:val="000000"/>
          <w:sz w:val="28"/>
        </w:rPr>
        <w:t>
      "сумен жабдықтау жүйесін дамыту" деген жол бойынша "185332" саны "220280" санына ауыстырылсын;</w:t>
      </w:r>
      <w:r>
        <w:br/>
      </w:r>
      <w:r>
        <w:rPr>
          <w:rFonts w:ascii="Times New Roman"/>
          <w:b w:val="false"/>
          <w:i w:val="false"/>
          <w:color w:val="000000"/>
          <w:sz w:val="28"/>
        </w:rPr>
        <w:t>
      "білім беру объектілерін салу және реконструкциялау" деген жол бойынша "2444611" саны "2456111" санына ауыстырылсын;</w:t>
      </w:r>
      <w:r>
        <w:br/>
      </w:r>
      <w:r>
        <w:rPr>
          <w:rFonts w:ascii="Times New Roman"/>
          <w:b w:val="false"/>
          <w:i w:val="false"/>
          <w:color w:val="000000"/>
          <w:sz w:val="28"/>
        </w:rPr>
        <w:t>
      "инженерлік коммуникациялық инфрақұрылымды дамыту және жайластыру 638305 мың теңге" деген жол жаңа редакцияда баяндалсын:</w:t>
      </w:r>
      <w:r>
        <w:br/>
      </w:r>
      <w:r>
        <w:rPr>
          <w:rFonts w:ascii="Times New Roman"/>
          <w:b w:val="false"/>
          <w:i w:val="false"/>
          <w:color w:val="000000"/>
          <w:sz w:val="28"/>
        </w:rPr>
        <w:t>
      "инженерлік-коммуникациялық инфрақұрылымды дамыту, жайластыру және (немесе) сатып алу 641940 мың теңге";</w:t>
      </w:r>
      <w:r>
        <w:br/>
      </w:r>
      <w:r>
        <w:rPr>
          <w:rFonts w:ascii="Times New Roman"/>
          <w:b w:val="false"/>
          <w:i w:val="false"/>
          <w:color w:val="000000"/>
          <w:sz w:val="28"/>
        </w:rPr>
        <w:t>
      "мектептерді ұстау" деген жол бойынша "622577" саны "844306" санына ауыстырылсын;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 оқу орындарында әскери қызметтен өткен, запасқа босатылған (отставка),"1941-1945 жж. Ұлы Отан соғысында "Германияны жеңгені үшін" меделімен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деген жолы бойынша "90364" саны "90769"санына ауыстырылсын;</w:t>
      </w:r>
      <w:r>
        <w:br/>
      </w:r>
      <w:r>
        <w:rPr>
          <w:rFonts w:ascii="Times New Roman"/>
          <w:b w:val="false"/>
          <w:i w:val="false"/>
          <w:color w:val="000000"/>
          <w:sz w:val="28"/>
        </w:rPr>
        <w:t>
      "төтенше жағдайларды алдын алу және жою 477000 мың теңге" деген жол жаңа редакцияда баяндалсын:</w:t>
      </w:r>
      <w:r>
        <w:br/>
      </w:r>
      <w:r>
        <w:rPr>
          <w:rFonts w:ascii="Times New Roman"/>
          <w:b w:val="false"/>
          <w:i w:val="false"/>
          <w:color w:val="000000"/>
          <w:sz w:val="28"/>
        </w:rPr>
        <w:t>
      "аудан (облыстық маңызы бар қала) ауқымындағы төтенше жағдайлардың алдын алу және оларды жою 836000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"950548" саны "959553"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 54395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тармақтың</w:t>
      </w:r>
      <w:r>
        <w:rPr>
          <w:rFonts w:ascii="Times New Roman"/>
          <w:b w:val="false"/>
          <w:i w:val="false"/>
          <w:color w:val="000000"/>
          <w:sz w:val="28"/>
        </w:rPr>
        <w:t xml:space="preserve"> жолдары бойынша:</w:t>
      </w:r>
      <w:r>
        <w:br/>
      </w:r>
      <w:r>
        <w:rPr>
          <w:rFonts w:ascii="Times New Roman"/>
          <w:b w:val="false"/>
          <w:i w:val="false"/>
          <w:color w:val="000000"/>
          <w:sz w:val="28"/>
        </w:rPr>
        <w:t>
      "өкілді, атқарушы органдар және жалпы сипаттағы мемлекеттік қызметтер" деген жол бойынша "128304" саны "136604" санына ауыстырылсын;</w:t>
      </w:r>
      <w:r>
        <w:br/>
      </w:r>
      <w:r>
        <w:rPr>
          <w:rFonts w:ascii="Times New Roman"/>
          <w:b w:val="false"/>
          <w:i w:val="false"/>
          <w:color w:val="000000"/>
          <w:sz w:val="28"/>
        </w:rPr>
        <w:t>
      "қорғаныс" деген жол бойынша "477772" саны "841772" санына ауыстырылсын;</w:t>
      </w:r>
      <w:r>
        <w:br/>
      </w:r>
      <w:r>
        <w:rPr>
          <w:rFonts w:ascii="Times New Roman"/>
          <w:b w:val="false"/>
          <w:i w:val="false"/>
          <w:color w:val="000000"/>
          <w:sz w:val="28"/>
        </w:rPr>
        <w:t>
      "білім беру мекемелері" деген жол бойынша "5114019" саны "5143483" санына ауыстырылсын, оның ішінде "жалпы білім беру" деген жол бойынша "2049165" саны "2067813" санына ауыстырылсын;</w:t>
      </w:r>
      <w:r>
        <w:br/>
      </w:r>
      <w:r>
        <w:rPr>
          <w:rFonts w:ascii="Times New Roman"/>
          <w:b w:val="false"/>
          <w:i w:val="false"/>
          <w:color w:val="000000"/>
          <w:sz w:val="28"/>
        </w:rPr>
        <w:t>
      "әлеуметтік көмек және әлеуметтік қамсыздандыру" деген жол бойынша "656002" саны "656407" санына ауыстырылсын;</w:t>
      </w:r>
      <w:r>
        <w:br/>
      </w:r>
      <w:r>
        <w:rPr>
          <w:rFonts w:ascii="Times New Roman"/>
          <w:b w:val="false"/>
          <w:i w:val="false"/>
          <w:color w:val="000000"/>
          <w:sz w:val="28"/>
        </w:rPr>
        <w:t>
      "тұрғын үй-коммуналдық шаруашылық" деген жол бойынша "3390919" саны "3797392" санына ауыстырылсын;</w:t>
      </w:r>
      <w:r>
        <w:br/>
      </w:r>
      <w:r>
        <w:rPr>
          <w:rFonts w:ascii="Times New Roman"/>
          <w:b w:val="false"/>
          <w:i w:val="false"/>
          <w:color w:val="000000"/>
          <w:sz w:val="28"/>
        </w:rPr>
        <w:t>
      "мәдениет, спорт, туризм және ақпараттық кеңістік" деген жол бойынша "97491" саны "177517" санына ауыстырылсын;</w:t>
      </w:r>
      <w:r>
        <w:br/>
      </w:r>
      <w:r>
        <w:rPr>
          <w:rFonts w:ascii="Times New Roman"/>
          <w:b w:val="false"/>
          <w:i w:val="false"/>
          <w:color w:val="000000"/>
          <w:sz w:val="28"/>
        </w:rPr>
        <w:t>
      "ауыл шаруашылығы, ветеринария және жер қатынастарын атқарушы органдары 180428 мың теңге" деген жол жаңа редакцияда баяндалсын: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177585 мың теңге";</w:t>
      </w:r>
      <w:r>
        <w:br/>
      </w:r>
      <w:r>
        <w:rPr>
          <w:rFonts w:ascii="Times New Roman"/>
          <w:b w:val="false"/>
          <w:i w:val="false"/>
          <w:color w:val="000000"/>
          <w:sz w:val="28"/>
        </w:rPr>
        <w:t>
      "сәулет, қала құрылысы және құрылыс қызметін атқарушы органдарына" деген жол бойынша "16759" саны "27231" санына ауыстырылсын;</w:t>
      </w:r>
      <w:r>
        <w:br/>
      </w:r>
      <w:r>
        <w:rPr>
          <w:rFonts w:ascii="Times New Roman"/>
          <w:b w:val="false"/>
          <w:i w:val="false"/>
          <w:color w:val="000000"/>
          <w:sz w:val="28"/>
        </w:rPr>
        <w:t>
      "көлік және коммуникация" деген жол бойынша "650942" саны "687626" санына ауыстырылсын;</w:t>
      </w:r>
      <w:r>
        <w:br/>
      </w:r>
      <w:r>
        <w:rPr>
          <w:rFonts w:ascii="Times New Roman"/>
          <w:b w:val="false"/>
          <w:i w:val="false"/>
          <w:color w:val="000000"/>
          <w:sz w:val="28"/>
        </w:rPr>
        <w:t>
      "басқалар" деген жол бойынша "41233" саны "41863"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2.Көрсетілген шешімнің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4.Осы шешім 2010 жылдың 1 қаңтарынан қолданысқа енгізіледі.</w:t>
      </w:r>
    </w:p>
    <w:bookmarkEnd w:id="0"/>
    <w:p>
      <w:pPr>
        <w:spacing w:after="0"/>
        <w:ind w:left="0"/>
        <w:jc w:val="both"/>
      </w:pPr>
      <w:r>
        <w:rPr>
          <w:rFonts w:ascii="Times New Roman"/>
          <w:b w:val="false"/>
          <w:i/>
          <w:color w:val="000000"/>
          <w:sz w:val="28"/>
        </w:rPr>
        <w:t>      Кезекті 23 сессиясының төрағасы,</w:t>
      </w:r>
      <w:r>
        <w:br/>
      </w:r>
      <w:r>
        <w:rPr>
          <w:rFonts w:ascii="Times New Roman"/>
          <w:b w:val="false"/>
          <w:i w:val="false"/>
          <w:color w:val="000000"/>
          <w:sz w:val="28"/>
        </w:rPr>
        <w:t>
</w:t>
      </w: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М. Бопазов</w:t>
      </w:r>
    </w:p>
    <w:p>
      <w:pPr>
        <w:spacing w:after="0"/>
        <w:ind w:left="0"/>
        <w:jc w:val="both"/>
      </w:pPr>
      <w:r>
        <w:rPr>
          <w:rFonts w:ascii="Times New Roman"/>
          <w:b w:val="false"/>
          <w:i w:val="false"/>
          <w:color w:val="000000"/>
          <w:sz w:val="28"/>
        </w:rPr>
        <w:t>      КЕЛІІСІЛДІ:</w:t>
      </w:r>
    </w:p>
    <w:p>
      <w:pPr>
        <w:spacing w:after="0"/>
        <w:ind w:left="0"/>
        <w:jc w:val="both"/>
      </w:pPr>
      <w:r>
        <w:rPr>
          <w:rFonts w:ascii="Times New Roman"/>
          <w:b w:val="false"/>
          <w:i/>
          <w:color w:val="000000"/>
          <w:sz w:val="28"/>
        </w:rPr>
        <w:t>      Қалалық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Королева Любовь Григорьевна</w:t>
      </w:r>
      <w:r>
        <w:br/>
      </w:r>
      <w:r>
        <w:rPr>
          <w:rFonts w:ascii="Times New Roman"/>
          <w:b w:val="false"/>
          <w:i w:val="false"/>
          <w:color w:val="000000"/>
          <w:sz w:val="28"/>
        </w:rPr>
        <w:t>
      2010 жылғы 17 маусым</w:t>
      </w:r>
    </w:p>
    <w:bookmarkStart w:name="z11" w:id="1"/>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"2009 жылғы 10 желтоқсандағы</w:t>
      </w:r>
      <w:r>
        <w:br/>
      </w:r>
      <w:r>
        <w:rPr>
          <w:rFonts w:ascii="Times New Roman"/>
          <w:b w:val="false"/>
          <w:i w:val="false"/>
          <w:color w:val="000000"/>
          <w:sz w:val="28"/>
        </w:rPr>
        <w:t>
"Талдықорған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158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шешіміне</w:t>
      </w:r>
      <w:r>
        <w:br/>
      </w:r>
      <w:r>
        <w:rPr>
          <w:rFonts w:ascii="Times New Roman"/>
          <w:b w:val="false"/>
          <w:i w:val="false"/>
          <w:color w:val="000000"/>
          <w:sz w:val="28"/>
        </w:rPr>
        <w:t>
N 1 қосымша</w:t>
      </w:r>
    </w:p>
    <w:bookmarkEnd w:id="1"/>
    <w:p>
      <w:pPr>
        <w:spacing w:after="0"/>
        <w:ind w:left="0"/>
        <w:jc w:val="both"/>
      </w:pPr>
      <w:r>
        <w:rPr>
          <w:rFonts w:ascii="Times New Roman"/>
          <w:b w:val="false"/>
          <w:i w:val="false"/>
          <w:color w:val="000000"/>
          <w:sz w:val="28"/>
        </w:rPr>
        <w:t>2009 жылғы 10 желтоқсандағы</w:t>
      </w:r>
      <w:r>
        <w:br/>
      </w:r>
      <w:r>
        <w:rPr>
          <w:rFonts w:ascii="Times New Roman"/>
          <w:b w:val="false"/>
          <w:i w:val="false"/>
          <w:color w:val="000000"/>
          <w:sz w:val="28"/>
        </w:rPr>
        <w:t>
"Талдықорған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158 шешіміне</w:t>
      </w:r>
      <w:r>
        <w:br/>
      </w:r>
      <w:r>
        <w:rPr>
          <w:rFonts w:ascii="Times New Roman"/>
          <w:b w:val="false"/>
          <w:i w:val="false"/>
          <w:color w:val="000000"/>
          <w:sz w:val="28"/>
        </w:rPr>
        <w:t>
1 қосымша</w:t>
      </w:r>
    </w:p>
    <w:bookmarkStart w:name="z13" w:id="2"/>
    <w:p>
      <w:pPr>
        <w:spacing w:after="0"/>
        <w:ind w:left="0"/>
        <w:jc w:val="left"/>
      </w:pPr>
      <w:r>
        <w:rPr>
          <w:rFonts w:ascii="Times New Roman"/>
          <w:b/>
          <w:i w:val="false"/>
          <w:color w:val="000000"/>
        </w:rPr>
        <w:t xml:space="preserve"> 
Талдықорған қаласының 2010 жылғы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693"/>
        <w:gridCol w:w="9373"/>
        <w:gridCol w:w="18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11596836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877015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597174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304984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189381</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189381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172696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6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135306</w:t>
            </w:r>
          </w:p>
        </w:tc>
      </w:tr>
      <w:tr>
        <w:trPr>
          <w:trHeight w:val="18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80313</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10466812</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10466812</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10466812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556"/>
        <w:gridCol w:w="718"/>
        <w:gridCol w:w="738"/>
        <w:gridCol w:w="8665"/>
        <w:gridCol w:w="188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1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11958046</w:t>
            </w:r>
          </w:p>
        </w:tc>
      </w:tr>
      <w:tr>
        <w:trPr>
          <w:trHeight w:val="3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136604</w:t>
            </w:r>
          </w:p>
        </w:tc>
      </w:tr>
      <w:tr>
        <w:trPr>
          <w:trHeight w:val="6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102472</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w:t>
            </w:r>
          </w:p>
        </w:tc>
      </w:tr>
      <w:tr>
        <w:trPr>
          <w:trHeight w:val="7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w:t>
            </w:r>
          </w:p>
        </w:tc>
      </w:tr>
      <w:tr>
        <w:trPr>
          <w:trHeight w:val="5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4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71475</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69195</w:t>
            </w:r>
          </w:p>
        </w:tc>
      </w:tr>
      <w:tr>
        <w:trPr>
          <w:trHeight w:val="3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18860</w:t>
            </w:r>
          </w:p>
        </w:tc>
      </w:tr>
      <w:tr>
        <w:trPr>
          <w:trHeight w:val="8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18254</w:t>
            </w:r>
          </w:p>
        </w:tc>
      </w:tr>
      <w:tr>
        <w:trPr>
          <w:trHeight w:val="4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1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19782</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19782</w:t>
            </w:r>
          </w:p>
        </w:tc>
      </w:tr>
      <w:tr>
        <w:trPr>
          <w:trHeight w:val="10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w:t>
            </w:r>
          </w:p>
        </w:tc>
      </w:tr>
      <w:tr>
        <w:trPr>
          <w:trHeight w:val="4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1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5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12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4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841772</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841000</w:t>
            </w:r>
          </w:p>
        </w:tc>
      </w:tr>
      <w:tr>
        <w:trPr>
          <w:trHeight w:val="6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841000</w:t>
            </w:r>
          </w:p>
        </w:tc>
      </w:tr>
      <w:tr>
        <w:trPr>
          <w:trHeight w:val="4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w:t>
            </w:r>
          </w:p>
        </w:tc>
      </w:tr>
      <w:tr>
        <w:trPr>
          <w:trHeight w:val="3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w:t>
            </w:r>
          </w:p>
        </w:tc>
      </w:tr>
      <w:tr>
        <w:trPr>
          <w:trHeight w:val="9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w:t>
            </w:r>
          </w:p>
        </w:tc>
      </w:tr>
      <w:tr>
        <w:trPr>
          <w:trHeight w:val="3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5143483</w:t>
            </w:r>
          </w:p>
        </w:tc>
      </w:tr>
      <w:tr>
        <w:trPr>
          <w:trHeight w:val="3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388415</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388415</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388415</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2148850</w:t>
            </w:r>
          </w:p>
        </w:tc>
      </w:tr>
      <w:tr>
        <w:trPr>
          <w:trHeight w:val="6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7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6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2147579</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2067813</w:t>
            </w:r>
          </w:p>
        </w:tc>
      </w:tr>
      <w:tr>
        <w:trPr>
          <w:trHeight w:val="3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79766</w:t>
            </w:r>
          </w:p>
        </w:tc>
      </w:tr>
      <w:tr>
        <w:trPr>
          <w:trHeight w:val="3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2606218</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150107</w:t>
            </w:r>
          </w:p>
        </w:tc>
      </w:tr>
      <w:tr>
        <w:trPr>
          <w:trHeight w:val="7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22056</w:t>
            </w:r>
          </w:p>
        </w:tc>
      </w:tr>
      <w:tr>
        <w:trPr>
          <w:trHeight w:val="5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32912</w:t>
            </w:r>
          </w:p>
        </w:tc>
      </w:tr>
      <w:tr>
        <w:trPr>
          <w:trHeight w:val="10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28929</w:t>
            </w:r>
          </w:p>
        </w:tc>
      </w:tr>
      <w:tr>
        <w:trPr>
          <w:trHeight w:val="6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r>
      <w:tr>
        <w:trPr>
          <w:trHeight w:val="11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63602</w:t>
            </w:r>
          </w:p>
        </w:tc>
      </w:tr>
      <w:tr>
        <w:trPr>
          <w:trHeight w:val="4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2456111</w:t>
            </w:r>
          </w:p>
        </w:tc>
      </w:tr>
      <w:tr>
        <w:trPr>
          <w:trHeight w:val="3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2456111</w:t>
            </w:r>
          </w:p>
        </w:tc>
      </w:tr>
      <w:tr>
        <w:trPr>
          <w:trHeight w:val="3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656407</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619718</w:t>
            </w:r>
          </w:p>
        </w:tc>
      </w:tr>
      <w:tr>
        <w:trPr>
          <w:trHeight w:val="7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480935</w:t>
            </w:r>
          </w:p>
        </w:tc>
      </w:tr>
      <w:tr>
        <w:trPr>
          <w:trHeight w:val="3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142592</w:t>
            </w:r>
          </w:p>
        </w:tc>
      </w:tr>
      <w:tr>
        <w:trPr>
          <w:trHeight w:val="16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r>
      <w:tr>
        <w:trPr>
          <w:trHeight w:val="3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23067</w:t>
            </w:r>
          </w:p>
        </w:tc>
      </w:tr>
      <w:tr>
        <w:trPr>
          <w:trHeight w:val="1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50504</w:t>
            </w:r>
          </w:p>
        </w:tc>
      </w:tr>
      <w:tr>
        <w:trPr>
          <w:trHeight w:val="81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37449</w:t>
            </w:r>
          </w:p>
        </w:tc>
      </w:tr>
      <w:tr>
        <w:trPr>
          <w:trHeight w:val="6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3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20868</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45719</w:t>
            </w:r>
          </w:p>
        </w:tc>
      </w:tr>
      <w:tr>
        <w:trPr>
          <w:trHeight w:val="12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43622</w:t>
            </w:r>
          </w:p>
        </w:tc>
      </w:tr>
      <w:tr>
        <w:trPr>
          <w:trHeight w:val="26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шығыстарын төлеуді қамтымасыз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17275</w:t>
            </w:r>
          </w:p>
        </w:tc>
      </w:tr>
      <w:tr>
        <w:trPr>
          <w:trHeight w:val="44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қыркүйыек аралығындағы кезеңде әскери бөлімшелерде, мекемелерде, әскери- оқу орындарында әскери қызметтен өткен, запасқа босатылған (отставка),"1941-1945 жж. Ұлы Отан соғысында "Германияны жеңгені үшін" меделімен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90769</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138783</w:t>
            </w:r>
          </w:p>
        </w:tc>
      </w:tr>
      <w:tr>
        <w:trPr>
          <w:trHeight w:val="13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138783</w:t>
            </w:r>
          </w:p>
        </w:tc>
      </w:tr>
      <w:tr>
        <w:trPr>
          <w:trHeight w:val="6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36689</w:t>
            </w:r>
          </w:p>
        </w:tc>
      </w:tr>
      <w:tr>
        <w:trPr>
          <w:trHeight w:val="7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36689</w:t>
            </w:r>
          </w:p>
        </w:tc>
      </w:tr>
      <w:tr>
        <w:trPr>
          <w:trHeight w:val="13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30733</w:t>
            </w:r>
          </w:p>
        </w:tc>
      </w:tr>
      <w:tr>
        <w:trPr>
          <w:trHeight w:val="7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3797392</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1295999</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57645</w:t>
            </w:r>
          </w:p>
        </w:tc>
      </w:tr>
      <w:tr>
        <w:trPr>
          <w:trHeight w:val="13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57268</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5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1238354</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333903</w:t>
            </w:r>
          </w:p>
        </w:tc>
      </w:tr>
      <w:tr>
        <w:trPr>
          <w:trHeight w:val="5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641940</w:t>
            </w:r>
          </w:p>
        </w:tc>
      </w:tr>
      <w:tr>
        <w:trPr>
          <w:trHeight w:val="2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262511</w:t>
            </w:r>
          </w:p>
        </w:tc>
      </w:tr>
      <w:tr>
        <w:trPr>
          <w:trHeight w:val="3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1403116</w:t>
            </w:r>
          </w:p>
        </w:tc>
      </w:tr>
      <w:tr>
        <w:trPr>
          <w:trHeight w:val="9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1403116</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203468</w:t>
            </w:r>
          </w:p>
        </w:tc>
      </w:tr>
      <w:tr>
        <w:trPr>
          <w:trHeight w:val="7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321908</w:t>
            </w:r>
          </w:p>
        </w:tc>
      </w:tr>
      <w:tr>
        <w:trPr>
          <w:trHeight w:val="3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220280</w:t>
            </w:r>
          </w:p>
        </w:tc>
      </w:tr>
      <w:tr>
        <w:trPr>
          <w:trHeight w:val="12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603065</w:t>
            </w:r>
          </w:p>
        </w:tc>
      </w:tr>
      <w:tr>
        <w:trPr>
          <w:trHeight w:val="12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54395</w:t>
            </w:r>
          </w:p>
        </w:tc>
      </w:tr>
      <w:tr>
        <w:trPr>
          <w:trHeight w:val="3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1098277</w:t>
            </w:r>
          </w:p>
        </w:tc>
      </w:tr>
      <w:tr>
        <w:trPr>
          <w:trHeight w:val="9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1098277</w:t>
            </w:r>
          </w:p>
        </w:tc>
      </w:tr>
      <w:tr>
        <w:trPr>
          <w:trHeight w:val="3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169564</w:t>
            </w:r>
          </w:p>
        </w:tc>
      </w:tr>
      <w:tr>
        <w:trPr>
          <w:trHeight w:val="3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853331</w:t>
            </w:r>
          </w:p>
        </w:tc>
      </w:tr>
      <w:tr>
        <w:trPr>
          <w:trHeight w:val="4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кеңістік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177517</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104435</w:t>
            </w:r>
          </w:p>
        </w:tc>
      </w:tr>
      <w:tr>
        <w:trPr>
          <w:trHeight w:val="6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34435</w:t>
            </w:r>
          </w:p>
        </w:tc>
      </w:tr>
      <w:tr>
        <w:trPr>
          <w:trHeight w:val="3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34435</w:t>
            </w:r>
          </w:p>
        </w:tc>
      </w:tr>
      <w:tr>
        <w:trPr>
          <w:trHeight w:val="6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p>
        </w:tc>
      </w:tr>
      <w:tr>
        <w:trPr>
          <w:trHeight w:val="9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40813</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25618</w:t>
            </w:r>
          </w:p>
        </w:tc>
      </w:tr>
      <w:tr>
        <w:trPr>
          <w:trHeight w:val="6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w:t>
            </w:r>
          </w:p>
        </w:tc>
      </w:tr>
      <w:tr>
        <w:trPr>
          <w:trHeight w:val="6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7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6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 ұйымдастыру жөніндегі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19387</w:t>
            </w:r>
          </w:p>
        </w:tc>
      </w:tr>
      <w:tr>
        <w:trPr>
          <w:trHeight w:val="5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r>
      <w:tr>
        <w:trPr>
          <w:trHeight w:val="7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r>
      <w:tr>
        <w:trPr>
          <w:trHeight w:val="13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r>
      <w:tr>
        <w:trPr>
          <w:trHeight w:val="5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4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7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10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177585</w:t>
            </w:r>
          </w:p>
        </w:tc>
      </w:tr>
      <w:tr>
        <w:trPr>
          <w:trHeight w:val="1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5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0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7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60593</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60593</w:t>
            </w:r>
          </w:p>
        </w:tc>
      </w:tr>
      <w:tr>
        <w:trPr>
          <w:trHeight w:val="111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13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81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107702</w:t>
            </w:r>
          </w:p>
        </w:tc>
      </w:tr>
      <w:tr>
        <w:trPr>
          <w:trHeight w:val="6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101829</w:t>
            </w:r>
          </w:p>
        </w:tc>
      </w:tr>
      <w:tr>
        <w:trPr>
          <w:trHeight w:val="13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101829</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6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27231</w:t>
            </w:r>
          </w:p>
        </w:tc>
      </w:tr>
      <w:tr>
        <w:trPr>
          <w:trHeight w:val="3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27231</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r>
      <w:tr>
        <w:trPr>
          <w:trHeight w:val="7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w:t>
            </w:r>
          </w:p>
        </w:tc>
      </w:tr>
      <w:tr>
        <w:trPr>
          <w:trHeight w:val="7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r>
      <w:tr>
        <w:trPr>
          <w:trHeight w:val="51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687626</w:t>
            </w:r>
          </w:p>
        </w:tc>
      </w:tr>
      <w:tr>
        <w:trPr>
          <w:trHeight w:val="3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496569</w:t>
            </w:r>
          </w:p>
        </w:tc>
      </w:tr>
      <w:tr>
        <w:trPr>
          <w:trHeight w:val="10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496569</w:t>
            </w:r>
          </w:p>
        </w:tc>
      </w:tr>
      <w:tr>
        <w:trPr>
          <w:trHeight w:val="4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172012</w:t>
            </w:r>
          </w:p>
        </w:tc>
      </w:tr>
      <w:tr>
        <w:trPr>
          <w:trHeight w:val="4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324557</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191057</w:t>
            </w:r>
          </w:p>
        </w:tc>
      </w:tr>
      <w:tr>
        <w:trPr>
          <w:trHeight w:val="10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191057</w:t>
            </w:r>
          </w:p>
        </w:tc>
      </w:tr>
      <w:tr>
        <w:trPr>
          <w:trHeight w:val="13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191057</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41863</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r>
      <w:tr>
        <w:trPr>
          <w:trHeight w:val="7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w:t>
            </w:r>
          </w:p>
        </w:tc>
      </w:tr>
      <w:tr>
        <w:trPr>
          <w:trHeight w:val="5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36341</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w:t>
            </w:r>
          </w:p>
        </w:tc>
      </w:tr>
      <w:tr>
        <w:trPr>
          <w:trHeight w:val="9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10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19727</w:t>
            </w:r>
          </w:p>
        </w:tc>
      </w:tr>
      <w:tr>
        <w:trPr>
          <w:trHeight w:val="5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246185</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246185</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246185</w:t>
            </w:r>
          </w:p>
        </w:tc>
      </w:tr>
      <w:tr>
        <w:trPr>
          <w:trHeight w:val="51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r>
      <w:tr>
        <w:trPr>
          <w:trHeight w:val="10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53"/>
        <w:gridCol w:w="693"/>
        <w:gridCol w:w="713"/>
        <w:gridCol w:w="8613"/>
        <w:gridCol w:w="185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73"/>
        <w:gridCol w:w="733"/>
        <w:gridCol w:w="813"/>
        <w:gridCol w:w="8533"/>
        <w:gridCol w:w="185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33"/>
        <w:gridCol w:w="673"/>
        <w:gridCol w:w="533"/>
        <w:gridCol w:w="8793"/>
        <w:gridCol w:w="183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V.Бюджеттің тапшылығы (профициті)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-383775</w:t>
            </w: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VI.Бюджеттің тапшылығын қаржыландыру (профицитті пайдалану)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383775</w:t>
            </w:r>
          </w:p>
        </w:tc>
      </w:tr>
      <w:tr>
        <w:trPr>
          <w:trHeight w:val="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256196</w:t>
            </w:r>
          </w:p>
        </w:tc>
      </w:tr>
      <w:tr>
        <w:trPr>
          <w:trHeight w:val="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256196</w:t>
            </w:r>
          </w:p>
        </w:tc>
      </w:tr>
      <w:tr>
        <w:trPr>
          <w:trHeight w:val="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256196</w:t>
            </w:r>
          </w:p>
        </w:tc>
      </w:tr>
      <w:tr>
        <w:trPr>
          <w:trHeight w:val="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пайдалынатын қалдықтары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127693</w:t>
            </w:r>
          </w:p>
        </w:tc>
      </w:tr>
      <w:tr>
        <w:trPr>
          <w:trHeight w:val="1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127693</w:t>
            </w:r>
          </w:p>
        </w:tc>
      </w:tr>
      <w:tr>
        <w:trPr>
          <w:trHeight w:val="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127693</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1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1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bl>
    <w:bookmarkStart w:name="z12" w:id="3"/>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"2009 жылғы 10 желтоқсандағы</w:t>
      </w:r>
      <w:r>
        <w:br/>
      </w:r>
      <w:r>
        <w:rPr>
          <w:rFonts w:ascii="Times New Roman"/>
          <w:b w:val="false"/>
          <w:i w:val="false"/>
          <w:color w:val="000000"/>
          <w:sz w:val="28"/>
        </w:rPr>
        <w:t>
"Талдықорған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158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шешіміне</w:t>
      </w:r>
      <w:r>
        <w:br/>
      </w:r>
      <w:r>
        <w:rPr>
          <w:rFonts w:ascii="Times New Roman"/>
          <w:b w:val="false"/>
          <w:i w:val="false"/>
          <w:color w:val="000000"/>
          <w:sz w:val="28"/>
        </w:rPr>
        <w:t>
N 2 қосымша</w:t>
      </w:r>
    </w:p>
    <w:bookmarkEnd w:id="3"/>
    <w:p>
      <w:pPr>
        <w:spacing w:after="0"/>
        <w:ind w:left="0"/>
        <w:jc w:val="both"/>
      </w:pPr>
      <w:r>
        <w:rPr>
          <w:rFonts w:ascii="Times New Roman"/>
          <w:b w:val="false"/>
          <w:i w:val="false"/>
          <w:color w:val="000000"/>
          <w:sz w:val="28"/>
        </w:rPr>
        <w:t>2009 жылғы 10 желтоқсандағы</w:t>
      </w:r>
      <w:r>
        <w:br/>
      </w:r>
      <w:r>
        <w:rPr>
          <w:rFonts w:ascii="Times New Roman"/>
          <w:b w:val="false"/>
          <w:i w:val="false"/>
          <w:color w:val="000000"/>
          <w:sz w:val="28"/>
        </w:rPr>
        <w:t>
"Талдықорған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158 шешіміне</w:t>
      </w:r>
      <w:r>
        <w:br/>
      </w:r>
      <w:r>
        <w:rPr>
          <w:rFonts w:ascii="Times New Roman"/>
          <w:b w:val="false"/>
          <w:i w:val="false"/>
          <w:color w:val="000000"/>
          <w:sz w:val="28"/>
        </w:rPr>
        <w:t>
5 қосымша</w:t>
      </w:r>
    </w:p>
    <w:bookmarkStart w:name="z14" w:id="4"/>
    <w:p>
      <w:pPr>
        <w:spacing w:after="0"/>
        <w:ind w:left="0"/>
        <w:jc w:val="left"/>
      </w:pPr>
      <w:r>
        <w:rPr>
          <w:rFonts w:ascii="Times New Roman"/>
          <w:b/>
          <w:i w:val="false"/>
          <w:color w:val="000000"/>
        </w:rPr>
        <w:t xml:space="preserve"> 
Бюджеттік инвестициялық жобаларды (бағдарламалар) іске асыруға</w:t>
      </w:r>
      <w:r>
        <w:br/>
      </w:r>
      <w:r>
        <w:rPr>
          <w:rFonts w:ascii="Times New Roman"/>
          <w:b/>
          <w:i w:val="false"/>
          <w:color w:val="000000"/>
        </w:rPr>
        <w:t>
бағытталған бюджеттік бағдарламаларға бөлінген, Талдықорған</w:t>
      </w:r>
      <w:r>
        <w:br/>
      </w:r>
      <w:r>
        <w:rPr>
          <w:rFonts w:ascii="Times New Roman"/>
          <w:b/>
          <w:i w:val="false"/>
          <w:color w:val="000000"/>
        </w:rPr>
        <w:t>
қаласының 2010 жылғы бюджет дамуының бюджеттік бағдарламалар</w:t>
      </w:r>
      <w:r>
        <w:br/>
      </w:r>
      <w:r>
        <w:rPr>
          <w:rFonts w:ascii="Times New Roman"/>
          <w:b/>
          <w:i w:val="false"/>
          <w:color w:val="000000"/>
        </w:rPr>
        <w:t>
және заңды тұлғалардың жарғылық капиталын қалыптастыру немесе</w:t>
      </w:r>
      <w:r>
        <w:br/>
      </w:r>
      <w:r>
        <w:rPr>
          <w:rFonts w:ascii="Times New Roman"/>
          <w:b/>
          <w:i w:val="false"/>
          <w:color w:val="000000"/>
        </w:rPr>
        <w:t>
ұлғайту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53"/>
        <w:gridCol w:w="653"/>
        <w:gridCol w:w="713"/>
        <w:gridCol w:w="1039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функция</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кеңістік</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