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97b6" w14:textId="2769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оқытылатын және тәрбиеленетін мүгедек балаларға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2010 жылғы 26 сәуірдегі N 9-294 қаулысы. Алматы облысының Әділет департаменті Талдықорған қаласының Әділет басқармасында 2010 жылы 27 мамырда N 2-1-123 тіркелді. Күші жойылды - Алматы облысы Талдықорған қаласы әкімдігінің 2014 жылғы 27 қаңтардағы N 2-38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27.01.2014 N 2-38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"Қазақстан Республикасында мүгедектерді әлеуметтік қорғау туралы" Заңы 11-бабы 2-тармағының </w:t>
      </w:r>
      <w:r>
        <w:rPr>
          <w:rFonts w:ascii="Times New Roman"/>
          <w:b w:val="false"/>
          <w:i w:val="false"/>
          <w:color w:val="000000"/>
          <w:sz w:val="28"/>
        </w:rPr>
        <w:t>3) тармақшасына</w:t>
      </w:r>
      <w:r>
        <w:rPr>
          <w:rFonts w:ascii="Times New Roman"/>
          <w:b w:val="false"/>
          <w:i w:val="false"/>
          <w:color w:val="000000"/>
          <w:sz w:val="28"/>
        </w:rPr>
        <w:t>, </w:t>
      </w:r>
      <w:r>
        <w:rPr>
          <w:rFonts w:ascii="Times New Roman"/>
          <w:b w:val="false"/>
          <w:i w:val="false"/>
          <w:color w:val="000000"/>
          <w:sz w:val="28"/>
        </w:rPr>
        <w:t>16-бабына</w:t>
      </w:r>
      <w:r>
        <w:rPr>
          <w:rFonts w:ascii="Times New Roman"/>
          <w:b w:val="false"/>
          <w:i w:val="false"/>
          <w:color w:val="000000"/>
          <w:sz w:val="28"/>
        </w:rPr>
        <w:t xml:space="preserve"> сәйкес, "Талдықорған қалалық мәслихаттың 2010 жылғы 15 желтоқсандағы "Талдықорған қаласының 2011-2013 жылдарға арналған бюджеті туралы" N 212 </w:t>
      </w:r>
      <w:r>
        <w:rPr>
          <w:rFonts w:ascii="Times New Roman"/>
          <w:b w:val="false"/>
          <w:i w:val="false"/>
          <w:color w:val="000000"/>
          <w:sz w:val="28"/>
        </w:rPr>
        <w:t>шешімін</w:t>
      </w:r>
      <w:r>
        <w:rPr>
          <w:rFonts w:ascii="Times New Roman"/>
          <w:b w:val="false"/>
          <w:i w:val="false"/>
          <w:color w:val="000000"/>
          <w:sz w:val="28"/>
        </w:rPr>
        <w:t xml:space="preserve"> (Алматы облысының Әділет департаментінде Нормативтік құқықтық кесімдерді мемлекеттік тіркеу тізілімінде 2010 жылы 30 желтоқсанда 2-1-134 нөмірі тіркелген, "Талдықорған" газетінің 2011 жылғы 07 қаңтардағы 2-нөмірінде жарияланған) орындау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Алматы облысы Талдықорған қалалық мәслихатының 2011.08.19 </w:t>
      </w:r>
      <w:r>
        <w:rPr>
          <w:rFonts w:ascii="Times New Roman"/>
          <w:b w:val="false"/>
          <w:i w:val="false"/>
          <w:color w:val="000000"/>
          <w:sz w:val="28"/>
        </w:rPr>
        <w:t>N 20-865</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Үйде оқытылатын және тәрбиеленетін мүгедек балаларға тоқсан сайын әрқайсысына 8 (сегіз) айлық есептік көрсеткіш көлемінде қосымша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"Талдықорған қаласының жұмыспен қамту және әлеуметтік бағдарламалар бөлімі" мемлекеттік мекемесі (Ш.Б.Мұхаметжан) үйде оқытылатын және тәрбиеленетін мүгедек балаларға әлеуметтік көмек көрсету үшін жергілікті бюджеттен бөлінген ақшалай қаражатты уақтылы игерілуін қамтамасыз ету жөнінде шаралар қабылдасын.</w:t>
      </w:r>
      <w:r>
        <w:br/>
      </w:r>
      <w:r>
        <w:rPr>
          <w:rFonts w:ascii="Times New Roman"/>
          <w:b w:val="false"/>
          <w:i w:val="false"/>
          <w:color w:val="000000"/>
          <w:sz w:val="28"/>
        </w:rPr>
        <w:t>
</w:t>
      </w:r>
      <w:r>
        <w:rPr>
          <w:rFonts w:ascii="Times New Roman"/>
          <w:b w:val="false"/>
          <w:i w:val="false"/>
          <w:color w:val="000000"/>
          <w:sz w:val="28"/>
        </w:rPr>
        <w:t>
      3. Талдықорған қаласы әкімиятының 2005 жылғы 21 маусымдағы "Мүгедек - балаларға қосымша әлеуметтік көмек көрсету туралы" (Талдықорған қаласының Әділет басқармасында Нормативтік құқықтық кесімдердің мемлекеттік тіркеу тізілімінде 2005 жылдың 28 маусымдағы тіркелген нөмірі N 2-1-6, "Талдықорған" газетінің 2005 жылғы 29 шілдедегі 31 нөмірінде жарияланған) N 19-589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Ғалиасқар Төлендіұлы Сарыбаевқа жүктелсін.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Алматы облысы Талдықорған қалалық мәслихатының 2011.08.19 </w:t>
      </w:r>
      <w:r>
        <w:rPr>
          <w:rFonts w:ascii="Times New Roman"/>
          <w:b w:val="false"/>
          <w:i w:val="false"/>
          <w:color w:val="000000"/>
          <w:sz w:val="28"/>
        </w:rPr>
        <w:t>N 20-865</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