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9c7c" w14:textId="14e9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2011-2013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2010 жылғы 14 желтоқсандағы N 39-221 шешімі. Алматы облысының Әділет департаментінде 2010 жылы 29 желтоқсанда 2064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8-бабына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2010 жылғы 29 қарашадағы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13 желтоқсандағы "2011-2013 жылдарға арналған республикалық бюджет туралы" Қазақстан Республикасының Заңын іске асыру туралы" N 1350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тиесінше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187729601 мың теңге, оның ішінде:</w:t>
      </w:r>
      <w:r>
        <w:br/>
      </w:r>
      <w:r>
        <w:rPr>
          <w:rFonts w:ascii="Times New Roman"/>
          <w:b w:val="false"/>
          <w:i w:val="false"/>
          <w:color w:val="000000"/>
          <w:sz w:val="28"/>
        </w:rPr>
        <w:t>
      салықтық түсімдер бойынша – 22214696 мың теңге;</w:t>
      </w:r>
      <w:r>
        <w:br/>
      </w:r>
      <w:r>
        <w:rPr>
          <w:rFonts w:ascii="Times New Roman"/>
          <w:b w:val="false"/>
          <w:i w:val="false"/>
          <w:color w:val="000000"/>
          <w:sz w:val="28"/>
        </w:rPr>
        <w:t>
      салықтық емес түсімдер бойынша – 842854 мың теңге;</w:t>
      </w:r>
      <w:r>
        <w:br/>
      </w:r>
      <w:r>
        <w:rPr>
          <w:rFonts w:ascii="Times New Roman"/>
          <w:b w:val="false"/>
          <w:i w:val="false"/>
          <w:color w:val="000000"/>
          <w:sz w:val="28"/>
        </w:rPr>
        <w:t>
      негізгі капиталды сатудан түскен түсімдер бойынша – 3000 мың теңге;</w:t>
      </w:r>
      <w:r>
        <w:br/>
      </w:r>
      <w:r>
        <w:rPr>
          <w:rFonts w:ascii="Times New Roman"/>
          <w:b w:val="false"/>
          <w:i w:val="false"/>
          <w:color w:val="000000"/>
          <w:sz w:val="28"/>
        </w:rPr>
        <w:t>
      трансферттердің түсімдері бойынша – 164669037 мың теңге, оның ішінде:</w:t>
      </w:r>
      <w:r>
        <w:br/>
      </w:r>
      <w:r>
        <w:rPr>
          <w:rFonts w:ascii="Times New Roman"/>
          <w:b w:val="false"/>
          <w:i w:val="false"/>
          <w:color w:val="000000"/>
          <w:sz w:val="28"/>
        </w:rPr>
        <w:t>
      аудандық (қалалық) бюджеттерден бюджеттік алымдар – 16145140 мың теңге;</w:t>
      </w:r>
      <w:r>
        <w:br/>
      </w:r>
      <w:r>
        <w:rPr>
          <w:rFonts w:ascii="Times New Roman"/>
          <w:b w:val="false"/>
          <w:i w:val="false"/>
          <w:color w:val="000000"/>
          <w:sz w:val="28"/>
        </w:rPr>
        <w:t>
      нысаналы трансферттерді қайтару - 68007 мың теңге;</w:t>
      </w:r>
      <w:r>
        <w:br/>
      </w:r>
      <w:r>
        <w:rPr>
          <w:rFonts w:ascii="Times New Roman"/>
          <w:b w:val="false"/>
          <w:i w:val="false"/>
          <w:color w:val="000000"/>
          <w:sz w:val="28"/>
        </w:rPr>
        <w:t>
      республикалық бюджеттен түсетін трансферттер – барлығы – 142454154 мың теңге, оның ішінде:</w:t>
      </w:r>
      <w:r>
        <w:br/>
      </w:r>
      <w:r>
        <w:rPr>
          <w:rFonts w:ascii="Times New Roman"/>
          <w:b w:val="false"/>
          <w:i w:val="false"/>
          <w:color w:val="000000"/>
          <w:sz w:val="28"/>
        </w:rPr>
        <w:t>
      ағымдағы мақсатты трансферттер - 22499871 мың теңге, оның ішінде:</w:t>
      </w:r>
      <w:r>
        <w:br/>
      </w:r>
      <w:r>
        <w:rPr>
          <w:rFonts w:ascii="Times New Roman"/>
          <w:b w:val="false"/>
          <w:i w:val="false"/>
          <w:color w:val="000000"/>
          <w:sz w:val="28"/>
        </w:rPr>
        <w:t>
      білім беруге – 4113468 мың теңге;</w:t>
      </w:r>
      <w:r>
        <w:br/>
      </w:r>
      <w:r>
        <w:rPr>
          <w:rFonts w:ascii="Times New Roman"/>
          <w:b w:val="false"/>
          <w:i w:val="false"/>
          <w:color w:val="000000"/>
          <w:sz w:val="28"/>
        </w:rPr>
        <w:t>
      денсаулық сақтауға – 5550117 мың теңге;</w:t>
      </w:r>
      <w:r>
        <w:br/>
      </w:r>
      <w:r>
        <w:rPr>
          <w:rFonts w:ascii="Times New Roman"/>
          <w:b w:val="false"/>
          <w:i w:val="false"/>
          <w:color w:val="000000"/>
          <w:sz w:val="28"/>
        </w:rPr>
        <w:t>
      әлеуметтік көмекке – 554563 мың теңге;</w:t>
      </w:r>
      <w:r>
        <w:br/>
      </w:r>
      <w:r>
        <w:rPr>
          <w:rFonts w:ascii="Times New Roman"/>
          <w:b w:val="false"/>
          <w:i w:val="false"/>
          <w:color w:val="000000"/>
          <w:sz w:val="28"/>
        </w:rPr>
        <w:t>
      елді мекендер саласының мамандарын әлеуметтік қолдау шараларын іске асыру үшін – 92285 мың теңге;</w:t>
      </w:r>
      <w:r>
        <w:br/>
      </w:r>
      <w:r>
        <w:rPr>
          <w:rFonts w:ascii="Times New Roman"/>
          <w:b w:val="false"/>
          <w:i w:val="false"/>
          <w:color w:val="000000"/>
          <w:sz w:val="28"/>
        </w:rPr>
        <w:t>
      ауыл шаруашылығын дамытуға бағытталған субсидиялар – 6855699 мың теңге;</w:t>
      </w:r>
      <w:r>
        <w:br/>
      </w:r>
      <w:r>
        <w:rPr>
          <w:rFonts w:ascii="Times New Roman"/>
          <w:b w:val="false"/>
          <w:i w:val="false"/>
          <w:color w:val="000000"/>
          <w:sz w:val="28"/>
        </w:rPr>
        <w:t>
      автокөлік жолдарын күрделі жөндеуден өткізуге – 1263529 мың теңге;</w:t>
      </w:r>
      <w:r>
        <w:br/>
      </w:r>
      <w:r>
        <w:rPr>
          <w:rFonts w:ascii="Times New Roman"/>
          <w:b w:val="false"/>
          <w:i w:val="false"/>
          <w:color w:val="000000"/>
          <w:sz w:val="28"/>
        </w:rPr>
        <w:t>
      эпизоотияға қарсы шараларды жүргізуге – 1307301 мың теңге;</w:t>
      </w:r>
      <w:r>
        <w:br/>
      </w:r>
      <w:r>
        <w:rPr>
          <w:rFonts w:ascii="Times New Roman"/>
          <w:b w:val="false"/>
          <w:i w:val="false"/>
          <w:color w:val="000000"/>
          <w:sz w:val="28"/>
        </w:rPr>
        <w:t>
      ауыл шаруашылық жануарларына сәйкестендіру жүргізуге және ұйымдастыруға – 544765 мың теңге;</w:t>
      </w:r>
      <w:r>
        <w:br/>
      </w:r>
      <w:r>
        <w:rPr>
          <w:rFonts w:ascii="Times New Roman"/>
          <w:b w:val="false"/>
          <w:i w:val="false"/>
          <w:color w:val="000000"/>
          <w:sz w:val="28"/>
        </w:rPr>
        <w:t>
      "Бизнес жол картасы – 2020" бағдарламасы шеңберінде жекеше кәсіпкерлікке – 2054402 мың теңге;</w:t>
      </w:r>
      <w:r>
        <w:br/>
      </w:r>
      <w:r>
        <w:rPr>
          <w:rFonts w:ascii="Times New Roman"/>
          <w:b w:val="false"/>
          <w:i w:val="false"/>
          <w:color w:val="000000"/>
          <w:sz w:val="28"/>
        </w:rPr>
        <w:t>
      қоғамдық тәртiптi сақтау және қауiпсiздiктi қамтамасыз етуге – 120114 мың теңге;</w:t>
      </w:r>
      <w:r>
        <w:br/>
      </w:r>
      <w:r>
        <w:rPr>
          <w:rFonts w:ascii="Times New Roman"/>
          <w:b w:val="false"/>
          <w:i w:val="false"/>
          <w:color w:val="000000"/>
          <w:sz w:val="28"/>
        </w:rPr>
        <w:t>
      "Мак" операциясын өткізуге – 2698 мың теңге;</w:t>
      </w:r>
      <w:r>
        <w:br/>
      </w:r>
      <w:r>
        <w:rPr>
          <w:rFonts w:ascii="Times New Roman"/>
          <w:b w:val="false"/>
          <w:i w:val="false"/>
          <w:color w:val="000000"/>
          <w:sz w:val="28"/>
        </w:rPr>
        <w:t>
      көші-кон полициясының қосымша штат санын материалдық - техникалық жарақтандыру және ұстау, оралмандарды құжаттандыруға – 11412 мың теңге;</w:t>
      </w:r>
      <w:r>
        <w:br/>
      </w:r>
      <w:r>
        <w:rPr>
          <w:rFonts w:ascii="Times New Roman"/>
          <w:b w:val="false"/>
          <w:i w:val="false"/>
          <w:color w:val="000000"/>
          <w:sz w:val="28"/>
        </w:rPr>
        <w:t>
      оралмандарды уақытша орналастыру орталығын және оралмандарды бейімдеу мен біріктіру орталығын материалдық-техникалық жарақтандыру және ұстауға – 1632 мың теңге;</w:t>
      </w:r>
      <w:r>
        <w:br/>
      </w:r>
      <w:r>
        <w:rPr>
          <w:rFonts w:ascii="Times New Roman"/>
          <w:b w:val="false"/>
          <w:i w:val="false"/>
          <w:color w:val="000000"/>
          <w:sz w:val="28"/>
        </w:rPr>
        <w:t>
      дамытуға арналған мақсатты трансферттер – 25876807 мың теңге, оның ішінде:</w:t>
      </w:r>
      <w:r>
        <w:br/>
      </w:r>
      <w:r>
        <w:rPr>
          <w:rFonts w:ascii="Times New Roman"/>
          <w:b w:val="false"/>
          <w:i w:val="false"/>
          <w:color w:val="000000"/>
          <w:sz w:val="28"/>
        </w:rPr>
        <w:t>
      білім беру объектілерін сейсмикасын күшейтуге – 171778 мың теңге;</w:t>
      </w:r>
      <w:r>
        <w:br/>
      </w:r>
      <w:r>
        <w:rPr>
          <w:rFonts w:ascii="Times New Roman"/>
          <w:b w:val="false"/>
          <w:i w:val="false"/>
          <w:color w:val="000000"/>
          <w:sz w:val="28"/>
        </w:rPr>
        <w:t>
      денсаулық сақтау объектілерін сейсмикасын күшейтуге – 437145 мың теңге;</w:t>
      </w:r>
      <w:r>
        <w:br/>
      </w:r>
      <w:r>
        <w:rPr>
          <w:rFonts w:ascii="Times New Roman"/>
          <w:b w:val="false"/>
          <w:i w:val="false"/>
          <w:color w:val="000000"/>
          <w:sz w:val="28"/>
        </w:rPr>
        <w:t>
      мемлекеттік коммуналдық тұрғын үй қорының тұрғын үйлері құрылысы – 586000 мың теңге;</w:t>
      </w:r>
      <w:r>
        <w:br/>
      </w:r>
      <w:r>
        <w:rPr>
          <w:rFonts w:ascii="Times New Roman"/>
          <w:b w:val="false"/>
          <w:i w:val="false"/>
          <w:color w:val="000000"/>
          <w:sz w:val="28"/>
        </w:rPr>
        <w:t>
      инженерлік-коммуникациялық инфрақұрылымды дамытуға және жайғастыруға – 1000000 мың теңге;</w:t>
      </w:r>
      <w:r>
        <w:br/>
      </w:r>
      <w:r>
        <w:rPr>
          <w:rFonts w:ascii="Times New Roman"/>
          <w:b w:val="false"/>
          <w:i w:val="false"/>
          <w:color w:val="000000"/>
          <w:sz w:val="28"/>
        </w:rPr>
        <w:t>
      білім беру объектілерін салуға – 1459183 мың теңге;</w:t>
      </w:r>
      <w:r>
        <w:br/>
      </w:r>
      <w:r>
        <w:rPr>
          <w:rFonts w:ascii="Times New Roman"/>
          <w:b w:val="false"/>
          <w:i w:val="false"/>
          <w:color w:val="000000"/>
          <w:sz w:val="28"/>
        </w:rPr>
        <w:t>
      Жұмыспен қамту 2020 бағдарламасы шеңберінде инженерлік коммуникациялық инфрақұрылымдардың дамуына – 233000 мың теңге.</w:t>
      </w:r>
      <w:r>
        <w:br/>
      </w:r>
      <w:r>
        <w:rPr>
          <w:rFonts w:ascii="Times New Roman"/>
          <w:b w:val="false"/>
          <w:i w:val="false"/>
          <w:color w:val="000000"/>
          <w:sz w:val="28"/>
        </w:rPr>
        <w:t>
      индустриалдық аймақтың инженерлік-коммуникациялық инфрақұрылымын дамытуға және жайғастыруға (серіктес қалаларды дамыту) – 4000000 мың теңге;</w:t>
      </w:r>
      <w:r>
        <w:br/>
      </w:r>
      <w:r>
        <w:rPr>
          <w:rFonts w:ascii="Times New Roman"/>
          <w:b w:val="false"/>
          <w:i w:val="false"/>
          <w:color w:val="000000"/>
          <w:sz w:val="28"/>
        </w:rPr>
        <w:t>
      ауылдық (селолық) елді мекендерді ауыз сумен жабдықтау объектілерін салу және жаңғыртуға – 2824586 мың теңге;</w:t>
      </w:r>
      <w:r>
        <w:br/>
      </w:r>
      <w:r>
        <w:rPr>
          <w:rFonts w:ascii="Times New Roman"/>
          <w:b w:val="false"/>
          <w:i w:val="false"/>
          <w:color w:val="000000"/>
          <w:sz w:val="28"/>
        </w:rPr>
        <w:t>
      коммуналдық шаруашылығын дамытуға (энергетика) – 1187680 мың теңге;</w:t>
      </w:r>
      <w:r>
        <w:br/>
      </w:r>
      <w:r>
        <w:rPr>
          <w:rFonts w:ascii="Times New Roman"/>
          <w:b w:val="false"/>
          <w:i w:val="false"/>
          <w:color w:val="000000"/>
          <w:sz w:val="28"/>
        </w:rPr>
        <w:t>
      елді мекендерді газдандыру – 500000 мың теңге;</w:t>
      </w:r>
      <w:r>
        <w:br/>
      </w:r>
      <w:r>
        <w:rPr>
          <w:rFonts w:ascii="Times New Roman"/>
          <w:b w:val="false"/>
          <w:i w:val="false"/>
          <w:color w:val="000000"/>
          <w:sz w:val="28"/>
        </w:rPr>
        <w:t>
      автокөлік жолдарын қайта жөндеуден өткізуге – 375000 мың теңге;</w:t>
      </w:r>
      <w:r>
        <w:br/>
      </w:r>
      <w:r>
        <w:rPr>
          <w:rFonts w:ascii="Times New Roman"/>
          <w:b w:val="false"/>
          <w:i w:val="false"/>
          <w:color w:val="000000"/>
          <w:sz w:val="28"/>
        </w:rPr>
        <w:t>
      "Бизнес жол картасы – 2020" бағдарламасы шеңберінде индустриалды инфрақұрылымын дамытуға – 1647880 мың теңге;</w:t>
      </w:r>
      <w:r>
        <w:br/>
      </w:r>
      <w:r>
        <w:rPr>
          <w:rFonts w:ascii="Times New Roman"/>
          <w:b w:val="false"/>
          <w:i w:val="false"/>
          <w:color w:val="000000"/>
          <w:sz w:val="28"/>
        </w:rPr>
        <w:t>
      инженерлік – коммуникациялық инфрақұрылымын салу үшін уәкілетті ұйымның жарғылық капиталын қалыптастыруға – 11454555 мың теңге;</w:t>
      </w:r>
      <w:r>
        <w:br/>
      </w:r>
      <w:r>
        <w:rPr>
          <w:rFonts w:ascii="Times New Roman"/>
          <w:b w:val="false"/>
          <w:i w:val="false"/>
          <w:color w:val="000000"/>
          <w:sz w:val="28"/>
        </w:rPr>
        <w:t>
      субвенциялар – 94077476 мың теңге.</w:t>
      </w:r>
      <w:r>
        <w:br/>
      </w:r>
      <w:r>
        <w:rPr>
          <w:rFonts w:ascii="Times New Roman"/>
          <w:b w:val="false"/>
          <w:i w:val="false"/>
          <w:color w:val="000000"/>
          <w:sz w:val="28"/>
        </w:rPr>
        <w:t>
</w:t>
      </w:r>
      <w:r>
        <w:rPr>
          <w:rFonts w:ascii="Times New Roman"/>
          <w:b w:val="false"/>
          <w:i w:val="false"/>
          <w:color w:val="000000"/>
          <w:sz w:val="28"/>
        </w:rPr>
        <w:t>
      2) шығындар – 173691565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несиелендірулер – -4698019 мың теңге, оның ішінде:</w:t>
      </w:r>
      <w:r>
        <w:br/>
      </w:r>
      <w:r>
        <w:rPr>
          <w:rFonts w:ascii="Times New Roman"/>
          <w:b w:val="false"/>
          <w:i w:val="false"/>
          <w:color w:val="000000"/>
          <w:sz w:val="28"/>
        </w:rPr>
        <w:t>
      бюджеттік несиелер – 1885025 мың теңге;</w:t>
      </w:r>
      <w:r>
        <w:br/>
      </w:r>
      <w:r>
        <w:rPr>
          <w:rFonts w:ascii="Times New Roman"/>
          <w:b w:val="false"/>
          <w:i w:val="false"/>
          <w:color w:val="000000"/>
          <w:sz w:val="28"/>
        </w:rPr>
        <w:t>
      бюджеттік несиелерді өтеу – 6583044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18430155 мың теңге, оның ішінде:</w:t>
      </w:r>
      <w:r>
        <w:br/>
      </w:r>
      <w:r>
        <w:rPr>
          <w:rFonts w:ascii="Times New Roman"/>
          <w:b w:val="false"/>
          <w:i w:val="false"/>
          <w:color w:val="000000"/>
          <w:sz w:val="28"/>
        </w:rPr>
        <w:t>
      қаржылық активтерді сатып алу – 11454555 мың теңге.</w:t>
      </w:r>
      <w:r>
        <w:br/>
      </w:r>
      <w:r>
        <w:rPr>
          <w:rFonts w:ascii="Times New Roman"/>
          <w:b w:val="false"/>
          <w:i w:val="false"/>
          <w:color w:val="000000"/>
          <w:sz w:val="28"/>
        </w:rPr>
        <w:t>
</w:t>
      </w:r>
      <w:r>
        <w:rPr>
          <w:rFonts w:ascii="Times New Roman"/>
          <w:b w:val="false"/>
          <w:i w:val="false"/>
          <w:color w:val="000000"/>
          <w:sz w:val="28"/>
        </w:rPr>
        <w:t>
      5) тапшылық – 618900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-618900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облыстық мәслихатының 2011.02.16 </w:t>
      </w:r>
      <w:r>
        <w:rPr>
          <w:rFonts w:ascii="Times New Roman"/>
          <w:b w:val="false"/>
          <w:i w:val="false"/>
          <w:color w:val="000000"/>
          <w:sz w:val="28"/>
        </w:rPr>
        <w:t>N 42-238</w:t>
      </w:r>
      <w:r>
        <w:rPr>
          <w:rFonts w:ascii="Times New Roman"/>
          <w:b w:val="false"/>
          <w:i w:val="false"/>
          <w:color w:val="ff0000"/>
          <w:sz w:val="28"/>
        </w:rPr>
        <w:t xml:space="preserve"> (2011 жылдың 1 қаңтарынан бастап қолданысқа енгізіледі);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2011.04.01 </w:t>
      </w:r>
      <w:r>
        <w:rPr>
          <w:rFonts w:ascii="Times New Roman"/>
          <w:b w:val="false"/>
          <w:i w:val="false"/>
          <w:color w:val="000000"/>
          <w:sz w:val="28"/>
        </w:rPr>
        <w:t>N 44-243</w:t>
      </w:r>
      <w:r>
        <w:rPr>
          <w:rFonts w:ascii="Times New Roman"/>
          <w:b w:val="false"/>
          <w:i w:val="false"/>
          <w:color w:val="ff0000"/>
          <w:sz w:val="28"/>
        </w:rPr>
        <w:t xml:space="preserve"> (2011 жылдың 1 қаңтарынан бастап қолданысқа енгізіледі); 2011.07.05 </w:t>
      </w:r>
      <w:r>
        <w:rPr>
          <w:rFonts w:ascii="Times New Roman"/>
          <w:b w:val="false"/>
          <w:i w:val="false"/>
          <w:color w:val="000000"/>
          <w:sz w:val="28"/>
        </w:rPr>
        <w:t>N 48-262</w:t>
      </w:r>
      <w:r>
        <w:rPr>
          <w:rFonts w:ascii="Times New Roman"/>
          <w:b w:val="false"/>
          <w:i w:val="false"/>
          <w:color w:val="ff0000"/>
          <w:sz w:val="28"/>
        </w:rPr>
        <w:t xml:space="preserve"> (2011 жылдың 1 қаңтарынан бастап қолданысқа енгізіледі); 2011.10.14 </w:t>
      </w:r>
      <w:r>
        <w:rPr>
          <w:rFonts w:ascii="Times New Roman"/>
          <w:b w:val="false"/>
          <w:i w:val="false"/>
          <w:color w:val="000000"/>
          <w:sz w:val="28"/>
        </w:rPr>
        <w:t>N 51-283</w:t>
      </w:r>
      <w:r>
        <w:rPr>
          <w:rFonts w:ascii="Times New Roman"/>
          <w:b w:val="false"/>
          <w:i w:val="false"/>
          <w:color w:val="ff0000"/>
          <w:sz w:val="28"/>
        </w:rPr>
        <w:t xml:space="preserve"> (2011 жылдың 1 қаңтарынан бастап қолданысқа енгізіледі); 2011.11.04 </w:t>
      </w:r>
      <w:r>
        <w:rPr>
          <w:rFonts w:ascii="Times New Roman"/>
          <w:b w:val="false"/>
          <w:i w:val="false"/>
          <w:color w:val="000000"/>
          <w:sz w:val="28"/>
        </w:rPr>
        <w:t>N 52-291</w:t>
      </w:r>
      <w:r>
        <w:rPr>
          <w:rFonts w:ascii="Times New Roman"/>
          <w:b w:val="false"/>
          <w:i w:val="false"/>
          <w:color w:val="ff0000"/>
          <w:sz w:val="28"/>
        </w:rPr>
        <w:t xml:space="preserve"> (2011 жылдың 1 қаңтарынан бастап қолданысқа енгізіледі); 2011.12.09 </w:t>
      </w:r>
      <w:r>
        <w:rPr>
          <w:rFonts w:ascii="Times New Roman"/>
          <w:b w:val="false"/>
          <w:i w:val="false"/>
          <w:color w:val="000000"/>
          <w:sz w:val="28"/>
        </w:rPr>
        <w:t>N 54-298</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"Жеке табыс салығы", "Әлеуметтік салық",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бірыңғай бюджеттік жіктеу кірістерінің жіктелуі облыстық бюджетке 100 % – мөлшерде түсетіні белгіленсін.</w:t>
      </w:r>
      <w:r>
        <w:br/>
      </w:r>
      <w:r>
        <w:rPr>
          <w:rFonts w:ascii="Times New Roman"/>
          <w:b w:val="false"/>
          <w:i w:val="false"/>
          <w:color w:val="000000"/>
          <w:sz w:val="28"/>
        </w:rPr>
        <w:t>
</w:t>
      </w:r>
      <w:r>
        <w:rPr>
          <w:rFonts w:ascii="Times New Roman"/>
          <w:b w:val="false"/>
          <w:i w:val="false"/>
          <w:color w:val="000000"/>
          <w:sz w:val="28"/>
        </w:rPr>
        <w:t>
      3. 2011 жылға арналған облыстық бюджетте аудандық бюджеттер мен облыстық маңызы бар қалалар бюджеттерінен 16145140 мың теңге сомасында бюджеттік алымдар көзделінсін, оның ішінде:</w:t>
      </w:r>
      <w:r>
        <w:br/>
      </w:r>
      <w:r>
        <w:rPr>
          <w:rFonts w:ascii="Times New Roman"/>
          <w:b w:val="false"/>
          <w:i w:val="false"/>
          <w:color w:val="000000"/>
          <w:sz w:val="28"/>
        </w:rPr>
        <w:t>
      Іле ауданы бойынша – 16145140 мың теңге.</w:t>
      </w:r>
      <w:r>
        <w:br/>
      </w:r>
      <w:r>
        <w:rPr>
          <w:rFonts w:ascii="Times New Roman"/>
          <w:b w:val="false"/>
          <w:i w:val="false"/>
          <w:color w:val="000000"/>
          <w:sz w:val="28"/>
        </w:rPr>
        <w:t>
</w:t>
      </w:r>
      <w:r>
        <w:rPr>
          <w:rFonts w:ascii="Times New Roman"/>
          <w:b w:val="false"/>
          <w:i w:val="false"/>
          <w:color w:val="000000"/>
          <w:sz w:val="28"/>
        </w:rPr>
        <w:t>
      4. 2011 жылға арналған облыстық бюджетте облыстық бюджеттен аудандар бюджеттеріне және облыстық маңызы бар қалалар бюджеттеріне берілетін субвенциялар 53661331 мың теңге сомасында белгіленсін, 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2"/>
        <w:gridCol w:w="5738"/>
      </w:tblGrid>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ауданына</w:t>
            </w:r>
          </w:p>
          <w:p>
            <w:pPr>
              <w:spacing w:after="20"/>
              <w:ind w:left="20"/>
              <w:jc w:val="both"/>
            </w:pPr>
            <w:r>
              <w:rPr>
                <w:rFonts w:ascii="Times New Roman"/>
                <w:b w:val="false"/>
                <w:i w:val="false"/>
                <w:color w:val="000000"/>
                <w:sz w:val="20"/>
              </w:rPr>
              <w:t>Алакөл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2314734 мың теңге;</w:t>
            </w:r>
          </w:p>
          <w:p>
            <w:pPr>
              <w:spacing w:after="20"/>
              <w:ind w:left="20"/>
              <w:jc w:val="both"/>
            </w:pPr>
            <w:r>
              <w:rPr>
                <w:rFonts w:ascii="Times New Roman"/>
                <w:b w:val="false"/>
                <w:i w:val="false"/>
                <w:color w:val="000000"/>
                <w:sz w:val="20"/>
              </w:rPr>
              <w:t>2537803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2051991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5555004 мың теңге;</w:t>
            </w:r>
          </w:p>
        </w:tc>
      </w:tr>
      <w:tr>
        <w:trPr>
          <w:trHeight w:val="255"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2171874 мың теңге;</w:t>
            </w:r>
          </w:p>
        </w:tc>
      </w:tr>
      <w:tr>
        <w:trPr>
          <w:trHeight w:val="3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3978931 мың теңге;</w:t>
            </w:r>
          </w:p>
        </w:tc>
      </w:tr>
      <w:tr>
        <w:trPr>
          <w:trHeight w:val="3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1812914 мың теңге;</w:t>
            </w:r>
          </w:p>
        </w:tc>
      </w:tr>
      <w:tr>
        <w:trPr>
          <w:trHeight w:val="3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2896898 мың теңге;</w:t>
            </w:r>
          </w:p>
        </w:tc>
      </w:tr>
      <w:tr>
        <w:trPr>
          <w:trHeight w:val="27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2710615 мың теңге;</w:t>
            </w:r>
          </w:p>
        </w:tc>
      </w:tr>
      <w:tr>
        <w:trPr>
          <w:trHeight w:val="9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2045675 мың теңге;</w:t>
            </w:r>
          </w:p>
        </w:tc>
      </w:tr>
      <w:tr>
        <w:trPr>
          <w:trHeight w:val="9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3523804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3870903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2132013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3739768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2443438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2241874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6618015 мың теңге;</w:t>
            </w:r>
          </w:p>
        </w:tc>
      </w:tr>
      <w:tr>
        <w:trPr>
          <w:trHeight w:val="375"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1015077 мың теңге</w:t>
            </w:r>
          </w:p>
        </w:tc>
      </w:tr>
    </w:tbl>
    <w:bookmarkStart w:name="z12" w:id="1"/>
    <w:p>
      <w:pPr>
        <w:spacing w:after="0"/>
        <w:ind w:left="0"/>
        <w:jc w:val="both"/>
      </w:pPr>
      <w:r>
        <w:rPr>
          <w:rFonts w:ascii="Times New Roman"/>
          <w:b w:val="false"/>
          <w:i w:val="false"/>
          <w:color w:val="000000"/>
          <w:sz w:val="28"/>
        </w:rPr>
        <w:t>
      5. Облыстық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аудандар мен қалалар бюджеттеріне білім беру саласын дамытуға 5137876 мың теңге, оның ішінде:</w:t>
      </w:r>
      <w:r>
        <w:br/>
      </w:r>
      <w:r>
        <w:rPr>
          <w:rFonts w:ascii="Times New Roman"/>
          <w:b w:val="false"/>
          <w:i w:val="false"/>
          <w:color w:val="000000"/>
          <w:sz w:val="28"/>
        </w:rPr>
        <w:t>
      2011-2015 жылдарға арналған "Саламатты Қазақстан" денсаулық сақтауды дамыту Мемлекеттік бағдарламасын іске асыру шараларына" - 100000 теңге;</w:t>
      </w:r>
      <w:r>
        <w:br/>
      </w:r>
      <w:r>
        <w:rPr>
          <w:rFonts w:ascii="Times New Roman"/>
          <w:b w:val="false"/>
          <w:i w:val="false"/>
          <w:color w:val="000000"/>
          <w:sz w:val="28"/>
        </w:rPr>
        <w:t>
      республикалық бюджет қаражаты есебінен 2986383 мың теңге және облыстық бюджет қаражаты есебінен 2329339 мың теңге сомасында ағымдағы нысаналы трансферттер ескерілсін: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567056 мың теңге.</w:t>
      </w:r>
      <w:r>
        <w:br/>
      </w:r>
      <w:r>
        <w:rPr>
          <w:rFonts w:ascii="Times New Roman"/>
          <w:b w:val="false"/>
          <w:i w:val="false"/>
          <w:color w:val="000000"/>
          <w:sz w:val="28"/>
        </w:rPr>
        <w:t>
      мектепке дейінгі білім беру ұйымдарға мемлекеттік тапсырысты жүзеге асыруға – 1343397 мың теңге;</w:t>
      </w:r>
      <w:r>
        <w:br/>
      </w:r>
      <w:r>
        <w:rPr>
          <w:rFonts w:ascii="Times New Roman"/>
          <w:b w:val="false"/>
          <w:i w:val="false"/>
          <w:color w:val="000000"/>
          <w:sz w:val="28"/>
        </w:rPr>
        <w:t>
      мемлекеттік бастауыш, негізгі орта және жалпы орта білім беру мекемелерінде лингофон және мультимедия кабинеттерін құруға – 271509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286790 мың теңге;</w:t>
      </w:r>
      <w:r>
        <w:br/>
      </w:r>
      <w:r>
        <w:rPr>
          <w:rFonts w:ascii="Times New Roman"/>
          <w:b w:val="false"/>
          <w:i w:val="false"/>
          <w:color w:val="000000"/>
          <w:sz w:val="28"/>
        </w:rPr>
        <w:t>
      үйден оқитын мүгедек балаларды жабдықтау және бағдарламалармен қамтамасыз ету – 176070 мың теңге;</w:t>
      </w:r>
      <w:r>
        <w:br/>
      </w:r>
      <w:r>
        <w:rPr>
          <w:rFonts w:ascii="Times New Roman"/>
          <w:b w:val="false"/>
          <w:i w:val="false"/>
          <w:color w:val="000000"/>
          <w:sz w:val="28"/>
        </w:rPr>
        <w:t>
      ата-ананың қамқорлығынсыз қалған баланы (балаларды) және жетім баланы (жетім балаларды) асырауға қамқоршыларына ай сайынғы ақшалай қаражаттарды төлеуге – 341561 мың теңге;</w:t>
      </w:r>
      <w:r>
        <w:br/>
      </w:r>
      <w:r>
        <w:rPr>
          <w:rFonts w:ascii="Times New Roman"/>
          <w:b w:val="false"/>
          <w:i w:val="false"/>
          <w:color w:val="000000"/>
          <w:sz w:val="28"/>
        </w:rPr>
        <w:t>
      "Балапан" бағдарламасын жүзеге асыруға – 1913259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Алматы облыстық мәслихатының 2011.02.16 </w:t>
      </w:r>
      <w:r>
        <w:rPr>
          <w:rFonts w:ascii="Times New Roman"/>
          <w:b w:val="false"/>
          <w:i w:val="false"/>
          <w:color w:val="000000"/>
          <w:sz w:val="28"/>
        </w:rPr>
        <w:t>N 42-238</w:t>
      </w:r>
      <w:r>
        <w:rPr>
          <w:rFonts w:ascii="Times New Roman"/>
          <w:b w:val="false"/>
          <w:i w:val="false"/>
          <w:color w:val="ff0000"/>
          <w:sz w:val="28"/>
        </w:rPr>
        <w:t xml:space="preserve"> (2011 жылдың 1 қаңтарынан бастап қолданысқа енгізіледі);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2011.04.01 </w:t>
      </w:r>
      <w:r>
        <w:rPr>
          <w:rFonts w:ascii="Times New Roman"/>
          <w:b w:val="false"/>
          <w:i w:val="false"/>
          <w:color w:val="000000"/>
          <w:sz w:val="28"/>
        </w:rPr>
        <w:t>N 44-243</w:t>
      </w:r>
      <w:r>
        <w:rPr>
          <w:rFonts w:ascii="Times New Roman"/>
          <w:b w:val="false"/>
          <w:i w:val="false"/>
          <w:color w:val="ff0000"/>
          <w:sz w:val="28"/>
        </w:rPr>
        <w:t xml:space="preserve"> (2011 жылдың 1 қаңтарынан бастап қолданысқа енгізіледі); 2011.07.05 </w:t>
      </w:r>
      <w:r>
        <w:rPr>
          <w:rFonts w:ascii="Times New Roman"/>
          <w:b w:val="false"/>
          <w:i w:val="false"/>
          <w:color w:val="000000"/>
          <w:sz w:val="28"/>
        </w:rPr>
        <w:t>N 48-262</w:t>
      </w:r>
      <w:r>
        <w:rPr>
          <w:rFonts w:ascii="Times New Roman"/>
          <w:b w:val="false"/>
          <w:i w:val="false"/>
          <w:color w:val="ff0000"/>
          <w:sz w:val="28"/>
        </w:rPr>
        <w:t xml:space="preserve"> (2011 жылдың 1 қаңтарынан бастап қолданысқа енгізіледі); 2011.10.14 </w:t>
      </w:r>
      <w:r>
        <w:rPr>
          <w:rFonts w:ascii="Times New Roman"/>
          <w:b w:val="false"/>
          <w:i w:val="false"/>
          <w:color w:val="000000"/>
          <w:sz w:val="28"/>
        </w:rPr>
        <w:t>N 51-283</w:t>
      </w:r>
      <w:r>
        <w:rPr>
          <w:rFonts w:ascii="Times New Roman"/>
          <w:b w:val="false"/>
          <w:i w:val="false"/>
          <w:color w:val="ff0000"/>
          <w:sz w:val="28"/>
        </w:rPr>
        <w:t xml:space="preserve"> (2011 жылдың 1 қаңтарынан бастап қолданысқа енгізіледі); 2011.11.04 </w:t>
      </w:r>
      <w:r>
        <w:rPr>
          <w:rFonts w:ascii="Times New Roman"/>
          <w:b w:val="false"/>
          <w:i w:val="false"/>
          <w:color w:val="000000"/>
          <w:sz w:val="28"/>
        </w:rPr>
        <w:t>N 52-291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Білім беру бойынша 2011 жылға арналған облыстық бюджетте республикалық бюджеттен ағымдағы мақсатты трансферттер есебінен 105466 мың теңге сомасында шығындар қарастырылсын, оның ішінде:</w:t>
      </w:r>
      <w:r>
        <w:br/>
      </w: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ақыны белгілеуге – 27466 мың теңге.</w:t>
      </w:r>
      <w:r>
        <w:br/>
      </w:r>
      <w:r>
        <w:rPr>
          <w:rFonts w:ascii="Times New Roman"/>
          <w:b w:val="false"/>
          <w:i w:val="false"/>
          <w:color w:val="000000"/>
          <w:sz w:val="28"/>
        </w:rPr>
        <w:t>
      кәсіптік және техникалық оқу орындарының зертханалары мен оқу-өндірістік шеберханаларын жаңартуға және қайта жабдықтауға – 50000 мың теңге;</w:t>
      </w:r>
      <w:r>
        <w:br/>
      </w:r>
      <w:r>
        <w:rPr>
          <w:rFonts w:ascii="Times New Roman"/>
          <w:b w:val="false"/>
          <w:i w:val="false"/>
          <w:color w:val="000000"/>
          <w:sz w:val="28"/>
        </w:rPr>
        <w:t>
      педагогикалық кадрлар біліктілігін көтеруге арналған оқу жабдықтамаларын сатып алуға – 28000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Алматы облыстық мәслихатының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Денсаулық сақтау бойынша 2011 жылға арналған облыстық бюджетте республикалық бюджеттен ағымдағы нысаналы трансферттер есебінен 5550117 мың теңге сомасында қаражат көзделсін, оның ішінде:</w:t>
      </w:r>
      <w:r>
        <w:br/>
      </w:r>
      <w:r>
        <w:rPr>
          <w:rFonts w:ascii="Times New Roman"/>
          <w:b w:val="false"/>
          <w:i w:val="false"/>
          <w:color w:val="000000"/>
          <w:sz w:val="28"/>
        </w:rPr>
        <w:t>
      азаматтардың денсаулығын сақтау сұрақтары жөнінде сектораралық және ведомствоаралық өзара іс-қимыл – 2481 мың теңге;</w:t>
      </w:r>
      <w:r>
        <w:br/>
      </w:r>
      <w:r>
        <w:rPr>
          <w:rFonts w:ascii="Times New Roman"/>
          <w:b w:val="false"/>
          <w:i w:val="false"/>
          <w:color w:val="000000"/>
          <w:sz w:val="28"/>
        </w:rPr>
        <w:t>
      тегін медициналық көмектің кепілдік берілген көлемінің қамтамасыз етуі және кеңейтуіне – 1914220 мың теңге;</w:t>
      </w:r>
      <w:r>
        <w:br/>
      </w:r>
      <w:r>
        <w:rPr>
          <w:rFonts w:ascii="Times New Roman"/>
          <w:b w:val="false"/>
          <w:i w:val="false"/>
          <w:color w:val="000000"/>
          <w:sz w:val="28"/>
        </w:rPr>
        <w:t>
      дәрі-дәрмек құралдарын, вакциналар мен басқа да иммунобиологиялық препараттарды сатып алуға – 1566503 мың теңге;</w:t>
      </w:r>
      <w:r>
        <w:br/>
      </w:r>
      <w:r>
        <w:rPr>
          <w:rFonts w:ascii="Times New Roman"/>
          <w:b w:val="false"/>
          <w:i w:val="false"/>
          <w:color w:val="000000"/>
          <w:sz w:val="28"/>
        </w:rPr>
        <w:t>
жергілікті деңгейде денсаулық сақтау ұйымдарын материалдық-техникалық жабдықтауға – 1948220 мың теңге;</w:t>
      </w:r>
      <w:r>
        <w:br/>
      </w:r>
      <w:r>
        <w:rPr>
          <w:rFonts w:ascii="Times New Roman"/>
          <w:b w:val="false"/>
          <w:i w:val="false"/>
          <w:color w:val="000000"/>
          <w:sz w:val="28"/>
        </w:rPr>
        <w:t>
      жергілікті деңгейде қан тапсыру орталықтарын материалдық-техникалық жарақтандыруға – 113210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Алматы облыстық мәслихатының 2011.02.16 </w:t>
      </w:r>
      <w:r>
        <w:rPr>
          <w:rFonts w:ascii="Times New Roman"/>
          <w:b w:val="false"/>
          <w:i w:val="false"/>
          <w:color w:val="000000"/>
          <w:sz w:val="28"/>
        </w:rPr>
        <w:t>N 42-238</w:t>
      </w:r>
      <w:r>
        <w:rPr>
          <w:rFonts w:ascii="Times New Roman"/>
          <w:b w:val="false"/>
          <w:i w:val="false"/>
          <w:color w:val="ff0000"/>
          <w:sz w:val="28"/>
        </w:rPr>
        <w:t xml:space="preserve"> (2011 жылдың 1 қаңтарынан бастап қолданысқа енгізіледі);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2011.04.01 </w:t>
      </w:r>
      <w:r>
        <w:rPr>
          <w:rFonts w:ascii="Times New Roman"/>
          <w:b w:val="false"/>
          <w:i w:val="false"/>
          <w:color w:val="000000"/>
          <w:sz w:val="28"/>
        </w:rPr>
        <w:t>N 44-243</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2011 жылға арналған облыстық бюджетте республикалық бюджеттен нысаналы ағымдағы трансферттер есебінен арнаулы әлеуметтік қызметтер стандарттарын енгізуге 193514 мың теңге сомасында қаражат қарастырылсын.</w:t>
      </w:r>
      <w:r>
        <w:br/>
      </w:r>
      <w:r>
        <w:rPr>
          <w:rFonts w:ascii="Times New Roman"/>
          <w:b w:val="false"/>
          <w:i w:val="false"/>
          <w:color w:val="000000"/>
          <w:sz w:val="28"/>
        </w:rPr>
        <w:t>
</w:t>
      </w:r>
      <w:r>
        <w:rPr>
          <w:rFonts w:ascii="Times New Roman"/>
          <w:b w:val="false"/>
          <w:i w:val="false"/>
          <w:color w:val="000000"/>
          <w:sz w:val="28"/>
        </w:rPr>
        <w:t>
      8-1. 2011 жылға арналған облыстық бюджетте Жұмыспен қамту 2020 бағдарламасы шеңберіндегі шараларды іске асыру үшін республикалық бюджет есебінен кадрлардың біліктілігін арттыруға, даярлауға және қайта даярлауға - 921619 мың теңге, кәсіпкерлікке оқытуға – 3319 мың теңге, ауылдағы кәсіпкерліктің дамуына ықпал етуге несие беру– 100000 мың теңге қаражат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Алматы облыстық мәслихатының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8-2. Облыстық бюджетте </w:t>
      </w:r>
      <w:r>
        <w:rPr>
          <w:rFonts w:ascii="Times New Roman"/>
          <w:b w:val="false"/>
          <w:i w:val="false"/>
          <w:color w:val="000000"/>
          <w:sz w:val="28"/>
        </w:rPr>
        <w:t>4-1 қосымшаға</w:t>
      </w:r>
      <w:r>
        <w:rPr>
          <w:rFonts w:ascii="Times New Roman"/>
          <w:b w:val="false"/>
          <w:i w:val="false"/>
          <w:color w:val="000000"/>
          <w:sz w:val="28"/>
        </w:rPr>
        <w:t xml:space="preserve"> сәйкес, аудандар мен қалалар бюджеттеріне жұмыспен қамту 2020 бағдарламасы шеңберінде іс-шараларын іске асыруға республикалық бюджет қаражаты есебінен 261790 мың теңге сомасында ағымдағы нысаналы трансферттер ескерілсін:</w:t>
      </w:r>
      <w:r>
        <w:br/>
      </w:r>
      <w:r>
        <w:rPr>
          <w:rFonts w:ascii="Times New Roman"/>
          <w:b w:val="false"/>
          <w:i w:val="false"/>
          <w:color w:val="000000"/>
          <w:sz w:val="28"/>
        </w:rPr>
        <w:t>
      еңбек ақы бөлігін субсидиялауға – 32604 мың теңге;</w:t>
      </w:r>
      <w:r>
        <w:br/>
      </w:r>
      <w:r>
        <w:rPr>
          <w:rFonts w:ascii="Times New Roman"/>
          <w:b w:val="false"/>
          <w:i w:val="false"/>
          <w:color w:val="000000"/>
          <w:sz w:val="28"/>
        </w:rPr>
        <w:t>
      жұмыспен қамту орталықтарын құруға – 229186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8-2 тармақпен толықтырылды - Алматы облыстық мәслихатының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8-3. 2011 жылға арналған облыстық бюджетте </w:t>
      </w:r>
      <w:r>
        <w:rPr>
          <w:rFonts w:ascii="Times New Roman"/>
          <w:b w:val="false"/>
          <w:i w:val="false"/>
          <w:color w:val="000000"/>
          <w:sz w:val="28"/>
        </w:rPr>
        <w:t>4-2 қосымшаға</w:t>
      </w:r>
      <w:r>
        <w:rPr>
          <w:rFonts w:ascii="Times New Roman"/>
          <w:b w:val="false"/>
          <w:i w:val="false"/>
          <w:color w:val="000000"/>
          <w:sz w:val="28"/>
        </w:rPr>
        <w:t xml:space="preserve"> сәйкес, аудандар мен қалалар бюджеттеріне жұмыспен қамту 2020 бағдарламасы шеңберінде республикалық бюджет қаражаты есебінен инженерлік коммуникациялық инфрақұрылымдардың дамуына 63000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8-3 тармақпен толықтырылды - Алматы облыстық мәслихатының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өзгерту енгізілді - Алматы облыстық мәслихатының 2011.04.01 </w:t>
      </w:r>
      <w:r>
        <w:rPr>
          <w:rFonts w:ascii="Times New Roman"/>
          <w:b w:val="false"/>
          <w:i w:val="false"/>
          <w:color w:val="000000"/>
          <w:sz w:val="28"/>
        </w:rPr>
        <w:t>N 44-243</w:t>
      </w:r>
      <w:r>
        <w:rPr>
          <w:rFonts w:ascii="Times New Roman"/>
          <w:b w:val="false"/>
          <w:i w:val="false"/>
          <w:color w:val="ff0000"/>
          <w:sz w:val="28"/>
        </w:rPr>
        <w:t xml:space="preserve"> (2011 жылдың 1 қаңтарынан бастап қолданысқа енгізіледі); 2011.11.04 </w:t>
      </w:r>
      <w:r>
        <w:rPr>
          <w:rFonts w:ascii="Times New Roman"/>
          <w:b w:val="false"/>
          <w:i w:val="false"/>
          <w:color w:val="000000"/>
          <w:sz w:val="28"/>
        </w:rPr>
        <w:t>N 52-291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8-4. 2011 жылға арналған облыстық бюджетте жұмыспен қамту 2020 бағдарламасы шеңберінде аудандар мен қалалар бюджеттеріне тұрғын үй құрылысына арналған несиелерді </w:t>
      </w:r>
      <w:r>
        <w:rPr>
          <w:rFonts w:ascii="Times New Roman"/>
          <w:b w:val="false"/>
          <w:i w:val="false"/>
          <w:color w:val="000000"/>
          <w:sz w:val="28"/>
        </w:rPr>
        <w:t>4-3 қосымшаға</w:t>
      </w:r>
      <w:r>
        <w:rPr>
          <w:rFonts w:ascii="Times New Roman"/>
          <w:b w:val="false"/>
          <w:i w:val="false"/>
          <w:color w:val="000000"/>
          <w:sz w:val="28"/>
        </w:rPr>
        <w:t xml:space="preserve"> сәйкес, республикалық бюджет қаражаты есебінен 735000 мың теңге сомасында қаражат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8-4 тармақпен толықтырылды - Алматы облыстық мәслихатының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2011 жылға арналған облыстық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аудандар мен қалалар бюджеттеріне ағымдағы нысаналы трансферттер 588652 мың теңге сомасында ескерілсін:</w:t>
      </w:r>
      <w:r>
        <w:br/>
      </w:r>
      <w:r>
        <w:rPr>
          <w:rFonts w:ascii="Times New Roman"/>
          <w:b w:val="false"/>
          <w:i w:val="false"/>
          <w:color w:val="000000"/>
          <w:sz w:val="28"/>
        </w:rPr>
        <w:t>
      халыққа тұрғын көмегін көрсетуге – 508057 мың теңге;</w:t>
      </w:r>
      <w:r>
        <w:br/>
      </w:r>
      <w:r>
        <w:rPr>
          <w:rFonts w:ascii="Times New Roman"/>
          <w:b w:val="false"/>
          <w:i w:val="false"/>
          <w:color w:val="000000"/>
          <w:sz w:val="28"/>
        </w:rPr>
        <w:t>
      облыс әкімі гранттарын төлеуге – 80595 мың теңге.</w:t>
      </w:r>
      <w:r>
        <w:br/>
      </w:r>
      <w:r>
        <w:rPr>
          <w:rFonts w:ascii="Times New Roman"/>
          <w:b w:val="false"/>
          <w:i w:val="false"/>
          <w:color w:val="000000"/>
          <w:sz w:val="28"/>
        </w:rPr>
        <w:t>
</w:t>
      </w:r>
      <w:r>
        <w:rPr>
          <w:rFonts w:ascii="Times New Roman"/>
          <w:b w:val="false"/>
          <w:i w:val="false"/>
          <w:color w:val="000000"/>
          <w:sz w:val="28"/>
        </w:rPr>
        <w:t>
      10. 2011 жылға арналған облыстық бюджетте республикалық бюджеттен нысаналы ағымдағы трансферттер есебінен </w:t>
      </w:r>
      <w:r>
        <w:rPr>
          <w:rFonts w:ascii="Times New Roman"/>
          <w:b w:val="false"/>
          <w:i w:val="false"/>
          <w:color w:val="000000"/>
          <w:sz w:val="28"/>
        </w:rPr>
        <w:t>6-қосымшаға</w:t>
      </w:r>
      <w:r>
        <w:rPr>
          <w:rFonts w:ascii="Times New Roman"/>
          <w:b w:val="false"/>
          <w:i w:val="false"/>
          <w:color w:val="000000"/>
          <w:sz w:val="28"/>
        </w:rPr>
        <w:t xml:space="preserve"> сәйкес әлеуметтік жұмыс орындар және жастар тәжірибесі бағдарламасын кеңейтуге 95940 мың теңге сомасында қаражат қарастырылсын.</w:t>
      </w:r>
      <w:r>
        <w:br/>
      </w:r>
      <w:r>
        <w:rPr>
          <w:rFonts w:ascii="Times New Roman"/>
          <w:b w:val="false"/>
          <w:i w:val="false"/>
          <w:color w:val="000000"/>
          <w:sz w:val="28"/>
        </w:rPr>
        <w:t>
</w:t>
      </w:r>
      <w:r>
        <w:rPr>
          <w:rFonts w:ascii="Times New Roman"/>
          <w:b w:val="false"/>
          <w:i w:val="false"/>
          <w:color w:val="000000"/>
          <w:sz w:val="28"/>
        </w:rPr>
        <w:t>
      11. 2011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7-қосымшаға</w:t>
      </w:r>
      <w:r>
        <w:rPr>
          <w:rFonts w:ascii="Times New Roman"/>
          <w:b w:val="false"/>
          <w:i w:val="false"/>
          <w:color w:val="000000"/>
          <w:sz w:val="28"/>
        </w:rPr>
        <w:t xml:space="preserve"> сәйкес, аудандар мен қалалар бюджеттеріне 108881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Алматы облыстық мәслихатының 2011.10.14 </w:t>
      </w:r>
      <w:r>
        <w:rPr>
          <w:rFonts w:ascii="Times New Roman"/>
          <w:b w:val="false"/>
          <w:i w:val="false"/>
          <w:color w:val="000000"/>
          <w:sz w:val="28"/>
        </w:rPr>
        <w:t>N 51-283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2011 жылға арналған облыстық бюджетте ауыл шаруашылығын дамытуға бағытталған республикалық бюджеттен бөлінетін ағымдағы нысаналы трансферттер есебінен 6855699 мың теңге сомасында субсидиялар көзделсін, оның ішінде:</w:t>
      </w:r>
      <w:r>
        <w:br/>
      </w:r>
      <w:r>
        <w:rPr>
          <w:rFonts w:ascii="Times New Roman"/>
          <w:b w:val="false"/>
          <w:i w:val="false"/>
          <w:color w:val="000000"/>
          <w:sz w:val="28"/>
        </w:rPr>
        <w:t>
      тұқым шаруашылығын қолдауға – 408575 мың теңге;</w:t>
      </w:r>
      <w:r>
        <w:br/>
      </w:r>
      <w:r>
        <w:rPr>
          <w:rFonts w:ascii="Times New Roman"/>
          <w:b w:val="false"/>
          <w:i w:val="false"/>
          <w:color w:val="000000"/>
          <w:sz w:val="28"/>
        </w:rPr>
        <w:t>
      асыл тұқымды мал шаруашылығын қолдауға – 750350 мың теңге;</w:t>
      </w:r>
      <w:r>
        <w:br/>
      </w:r>
      <w:r>
        <w:rPr>
          <w:rFonts w:ascii="Times New Roman"/>
          <w:b w:val="false"/>
          <w:i w:val="false"/>
          <w:color w:val="000000"/>
          <w:sz w:val="28"/>
        </w:rPr>
        <w:t>
      мал шаруашылығы өнімділігін және өнімдерінің сапасын арттыруды субсидиялауға – 5596497 мың теңге;</w:t>
      </w:r>
      <w:r>
        <w:br/>
      </w:r>
      <w:r>
        <w:rPr>
          <w:rFonts w:ascii="Times New Roman"/>
          <w:b w:val="false"/>
          <w:i w:val="false"/>
          <w:color w:val="000000"/>
          <w:sz w:val="28"/>
        </w:rPr>
        <w:t>
      тауарлық балық өсіру өнімділігі мен сапасын арттыруды субсидиялауға – 98426 мың теңге;</w:t>
      </w:r>
      <w:r>
        <w:br/>
      </w: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және оқшау жүйелерiнен ауыз су беру бойынша көрсетілетін қызметтердің құнын субсидиялауға – 1851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Алматы облыстық мәслихатының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2011 жылға арналған облыстық бюджетте "Бизнес жол картасы – 2020" бағдарламаға республикалық бюджет қаражаты есебінен 3798222 мың теңге сомасында ағымдағы нысаналы трансферттер ескерілсін, оның ішінде:</w:t>
      </w:r>
      <w:r>
        <w:br/>
      </w:r>
      <w:r>
        <w:rPr>
          <w:rFonts w:ascii="Times New Roman"/>
          <w:b w:val="false"/>
          <w:i w:val="false"/>
          <w:color w:val="000000"/>
          <w:sz w:val="28"/>
        </w:rPr>
        <w:t>
      өңірлерде жеке кәсіпкерлікті қолдауға – 2054402 мың теңге;</w:t>
      </w:r>
      <w:r>
        <w:br/>
      </w:r>
      <w:r>
        <w:rPr>
          <w:rFonts w:ascii="Times New Roman"/>
          <w:b w:val="false"/>
          <w:i w:val="false"/>
          <w:color w:val="000000"/>
          <w:sz w:val="28"/>
        </w:rPr>
        <w:t>
      жастар практикасынан өтуге – 95940 мың теңге;</w:t>
      </w:r>
      <w:r>
        <w:br/>
      </w:r>
      <w:r>
        <w:rPr>
          <w:rFonts w:ascii="Times New Roman"/>
          <w:b w:val="false"/>
          <w:i w:val="false"/>
          <w:color w:val="000000"/>
          <w:sz w:val="28"/>
        </w:rPr>
        <w:t>
      индустриалды инфрақұрылымын дамытуға – 1647880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Алматы облыстық мәслихатының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2011 жылға арналған облыстық бюджетте эпизоотияға қарсы шараларды жүргізу үшін республикалық бюджет қаражаты есебінен </w:t>
      </w:r>
      <w:r>
        <w:rPr>
          <w:rFonts w:ascii="Times New Roman"/>
          <w:b w:val="false"/>
          <w:i w:val="false"/>
          <w:color w:val="000000"/>
          <w:sz w:val="28"/>
        </w:rPr>
        <w:t>8-қосымшаға</w:t>
      </w:r>
      <w:r>
        <w:rPr>
          <w:rFonts w:ascii="Times New Roman"/>
          <w:b w:val="false"/>
          <w:i w:val="false"/>
          <w:color w:val="000000"/>
          <w:sz w:val="28"/>
        </w:rPr>
        <w:t xml:space="preserve"> сәйкес, аудандар мен қалалар бюджеттеріне 1269421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Алматы облыстық мәслихатының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2011.11.04 </w:t>
      </w:r>
      <w:r>
        <w:rPr>
          <w:rFonts w:ascii="Times New Roman"/>
          <w:b w:val="false"/>
          <w:i w:val="false"/>
          <w:color w:val="000000"/>
          <w:sz w:val="28"/>
        </w:rPr>
        <w:t>N 52-291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15. 2011 жылға арналған облыстық бюджетте елді мекендер саласының мамандарын әлеуметтік қолдау шараларын іске асыру үшін </w:t>
      </w:r>
      <w:r>
        <w:rPr>
          <w:rFonts w:ascii="Times New Roman"/>
          <w:b w:val="false"/>
          <w:i w:val="false"/>
          <w:color w:val="000000"/>
          <w:sz w:val="28"/>
        </w:rPr>
        <w:t>9-қосымшаға</w:t>
      </w:r>
      <w:r>
        <w:rPr>
          <w:rFonts w:ascii="Times New Roman"/>
          <w:b w:val="false"/>
          <w:i w:val="false"/>
          <w:color w:val="000000"/>
          <w:sz w:val="28"/>
        </w:rPr>
        <w:t xml:space="preserve"> сәйкес, аудандар мен қалалар бюджеттерін несиелендіруге 587525 мың теңге сомасында қаражат ескерілсін.</w:t>
      </w:r>
      <w:r>
        <w:br/>
      </w:r>
      <w:r>
        <w:rPr>
          <w:rFonts w:ascii="Times New Roman"/>
          <w:b w:val="false"/>
          <w:i w:val="false"/>
          <w:color w:val="000000"/>
          <w:sz w:val="28"/>
        </w:rPr>
        <w:t>
</w:t>
      </w:r>
      <w:r>
        <w:rPr>
          <w:rFonts w:ascii="Times New Roman"/>
          <w:b w:val="false"/>
          <w:i w:val="false"/>
          <w:color w:val="000000"/>
          <w:sz w:val="28"/>
        </w:rPr>
        <w:t>
      16. 2011 жылға арналған облыстық бюджетте аудандар және қалалар бюджеттерін дамытуға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10-қосымшаға</w:t>
      </w:r>
      <w:r>
        <w:rPr>
          <w:rFonts w:ascii="Times New Roman"/>
          <w:b w:val="false"/>
          <w:i w:val="false"/>
          <w:color w:val="000000"/>
          <w:sz w:val="28"/>
        </w:rPr>
        <w:t xml:space="preserve"> сәйкес, инженерлік-коммуникациялық инфрақұрылымын дамытуға және жайғастыруға 6147137 мың теңге сомасында;</w:t>
      </w:r>
      <w:r>
        <w:br/>
      </w:r>
      <w:r>
        <w:rPr>
          <w:rFonts w:ascii="Times New Roman"/>
          <w:b w:val="false"/>
          <w:i w:val="false"/>
          <w:color w:val="000000"/>
          <w:sz w:val="28"/>
        </w:rPr>
        <w:t>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коммуналдық тұрғын үй қоры тұрғын үйлерінің құрылысына 2306138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Алматы облыстық мәслихатының 2011.02.16 </w:t>
      </w:r>
      <w:r>
        <w:rPr>
          <w:rFonts w:ascii="Times New Roman"/>
          <w:b w:val="false"/>
          <w:i w:val="false"/>
          <w:color w:val="000000"/>
          <w:sz w:val="28"/>
        </w:rPr>
        <w:t>N 42-238</w:t>
      </w:r>
      <w:r>
        <w:rPr>
          <w:rFonts w:ascii="Times New Roman"/>
          <w:b w:val="false"/>
          <w:i w:val="false"/>
          <w:color w:val="ff0000"/>
          <w:sz w:val="28"/>
        </w:rPr>
        <w:t xml:space="preserve"> (2011 жылдың 1 қаңтарынан бастап қолданысқа енгізіледі);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2011.04.01 </w:t>
      </w:r>
      <w:r>
        <w:rPr>
          <w:rFonts w:ascii="Times New Roman"/>
          <w:b w:val="false"/>
          <w:i w:val="false"/>
          <w:color w:val="000000"/>
          <w:sz w:val="28"/>
        </w:rPr>
        <w:t>N 44-243</w:t>
      </w:r>
      <w:r>
        <w:rPr>
          <w:rFonts w:ascii="Times New Roman"/>
          <w:b w:val="false"/>
          <w:i w:val="false"/>
          <w:color w:val="ff0000"/>
          <w:sz w:val="28"/>
        </w:rPr>
        <w:t xml:space="preserve"> (2011 жылдың 1 қаңтарынан бастап қолданысқа енгізіледі); 2011.07.05 </w:t>
      </w:r>
      <w:r>
        <w:rPr>
          <w:rFonts w:ascii="Times New Roman"/>
          <w:b w:val="false"/>
          <w:i w:val="false"/>
          <w:color w:val="000000"/>
          <w:sz w:val="28"/>
        </w:rPr>
        <w:t>N 48-262</w:t>
      </w:r>
      <w:r>
        <w:rPr>
          <w:rFonts w:ascii="Times New Roman"/>
          <w:b w:val="false"/>
          <w:i w:val="false"/>
          <w:color w:val="ff0000"/>
          <w:sz w:val="28"/>
        </w:rPr>
        <w:t xml:space="preserve"> (2011 жылдың 1 қаңтарынан бастап қолданысқа енгізіледі); 2011.10.14 </w:t>
      </w:r>
      <w:r>
        <w:rPr>
          <w:rFonts w:ascii="Times New Roman"/>
          <w:b w:val="false"/>
          <w:i w:val="false"/>
          <w:color w:val="000000"/>
          <w:sz w:val="28"/>
        </w:rPr>
        <w:t>N 51-283</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17. 2011 жылға арналған облыстық бюджетте білім беру объектілерінің құрылысына </w:t>
      </w:r>
      <w:r>
        <w:rPr>
          <w:rFonts w:ascii="Times New Roman"/>
          <w:b w:val="false"/>
          <w:i w:val="false"/>
          <w:color w:val="000000"/>
          <w:sz w:val="28"/>
        </w:rPr>
        <w:t>12-қосымшаға</w:t>
      </w:r>
      <w:r>
        <w:rPr>
          <w:rFonts w:ascii="Times New Roman"/>
          <w:b w:val="false"/>
          <w:i w:val="false"/>
          <w:color w:val="000000"/>
          <w:sz w:val="28"/>
        </w:rPr>
        <w:t xml:space="preserve"> сәйкес, аудандық және қалалық бюджеттеріне 4879956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Алматы облыстық мәслихатының 2011.02.16 </w:t>
      </w:r>
      <w:r>
        <w:rPr>
          <w:rFonts w:ascii="Times New Roman"/>
          <w:b w:val="false"/>
          <w:i w:val="false"/>
          <w:color w:val="000000"/>
          <w:sz w:val="28"/>
        </w:rPr>
        <w:t>N 42-238</w:t>
      </w:r>
      <w:r>
        <w:rPr>
          <w:rFonts w:ascii="Times New Roman"/>
          <w:b w:val="false"/>
          <w:i w:val="false"/>
          <w:color w:val="ff0000"/>
          <w:sz w:val="28"/>
        </w:rPr>
        <w:t xml:space="preserve"> (2011 жылдың 1 қаңтарынан бастап қолданысқа енгізіледі); 2011.03.04 </w:t>
      </w:r>
      <w:r>
        <w:rPr>
          <w:rFonts w:ascii="Times New Roman"/>
          <w:b w:val="false"/>
          <w:i w:val="false"/>
          <w:color w:val="000000"/>
          <w:sz w:val="28"/>
        </w:rPr>
        <w:t>N 43-241</w:t>
      </w:r>
      <w:r>
        <w:rPr>
          <w:rFonts w:ascii="Times New Roman"/>
          <w:b w:val="false"/>
          <w:i w:val="false"/>
          <w:color w:val="ff0000"/>
          <w:sz w:val="28"/>
        </w:rPr>
        <w:t xml:space="preserve"> (2011 жылдың 1 қаңтарынан бастап қолданысқа енгізіледі); 2011.04.01 </w:t>
      </w:r>
      <w:r>
        <w:rPr>
          <w:rFonts w:ascii="Times New Roman"/>
          <w:b w:val="false"/>
          <w:i w:val="false"/>
          <w:color w:val="000000"/>
          <w:sz w:val="28"/>
        </w:rPr>
        <w:t>N 44-243</w:t>
      </w:r>
      <w:r>
        <w:rPr>
          <w:rFonts w:ascii="Times New Roman"/>
          <w:b w:val="false"/>
          <w:i w:val="false"/>
          <w:color w:val="ff0000"/>
          <w:sz w:val="28"/>
        </w:rPr>
        <w:t xml:space="preserve"> (2011 жылдың 1 қаңтарынан бастап қолданысқа енгізіледі); 2011.07.05 </w:t>
      </w:r>
      <w:r>
        <w:rPr>
          <w:rFonts w:ascii="Times New Roman"/>
          <w:b w:val="false"/>
          <w:i w:val="false"/>
          <w:color w:val="000000"/>
          <w:sz w:val="28"/>
        </w:rPr>
        <w:t>N 48-262</w:t>
      </w:r>
      <w:r>
        <w:rPr>
          <w:rFonts w:ascii="Times New Roman"/>
          <w:b w:val="false"/>
          <w:i w:val="false"/>
          <w:color w:val="ff0000"/>
          <w:sz w:val="28"/>
        </w:rPr>
        <w:t xml:space="preserve"> (2011 жылдың 1 қаңтарынан бастап қолданысқа енгізіледі); 2011.10.14 </w:t>
      </w:r>
      <w:r>
        <w:rPr>
          <w:rFonts w:ascii="Times New Roman"/>
          <w:b w:val="false"/>
          <w:i w:val="false"/>
          <w:color w:val="000000"/>
          <w:sz w:val="28"/>
        </w:rPr>
        <w:t>N 51-283</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18. 2011 жылға арналған облыстық бюджетте елді мекендерді ауыз сумен жабдықтау объектілерін салу және жаңғыртуға </w:t>
      </w:r>
      <w:r>
        <w:rPr>
          <w:rFonts w:ascii="Times New Roman"/>
          <w:b w:val="false"/>
          <w:i w:val="false"/>
          <w:color w:val="000000"/>
          <w:sz w:val="28"/>
        </w:rPr>
        <w:t>13-қосымшаға</w:t>
      </w:r>
      <w:r>
        <w:rPr>
          <w:rFonts w:ascii="Times New Roman"/>
          <w:b w:val="false"/>
          <w:i w:val="false"/>
          <w:color w:val="000000"/>
          <w:sz w:val="28"/>
        </w:rPr>
        <w:t xml:space="preserve"> сәйкес, аудандық және қалалық бюджеттеріне 6706747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Алматы облыстық мәслихатының 2011.04.01 </w:t>
      </w:r>
      <w:r>
        <w:rPr>
          <w:rFonts w:ascii="Times New Roman"/>
          <w:b w:val="false"/>
          <w:i w:val="false"/>
          <w:color w:val="000000"/>
          <w:sz w:val="28"/>
        </w:rPr>
        <w:t>N 44-243</w:t>
      </w:r>
      <w:r>
        <w:rPr>
          <w:rFonts w:ascii="Times New Roman"/>
          <w:b w:val="false"/>
          <w:i w:val="false"/>
          <w:color w:val="ff0000"/>
          <w:sz w:val="28"/>
        </w:rPr>
        <w:t xml:space="preserve"> (2011 жылдың 1 қаңтарынан бастап қолданысқа енгізіледі); 2011.07.05 </w:t>
      </w:r>
      <w:r>
        <w:rPr>
          <w:rFonts w:ascii="Times New Roman"/>
          <w:b w:val="false"/>
          <w:i w:val="false"/>
          <w:color w:val="000000"/>
          <w:sz w:val="28"/>
        </w:rPr>
        <w:t>N 48-262</w:t>
      </w:r>
      <w:r>
        <w:rPr>
          <w:rFonts w:ascii="Times New Roman"/>
          <w:b w:val="false"/>
          <w:i w:val="false"/>
          <w:color w:val="ff0000"/>
          <w:sz w:val="28"/>
        </w:rPr>
        <w:t xml:space="preserve"> (2011 жылдың 1 қаңтарынан бастап қолданысқа енгізіледі); 2011.10.14 </w:t>
      </w:r>
      <w:r>
        <w:rPr>
          <w:rFonts w:ascii="Times New Roman"/>
          <w:b w:val="false"/>
          <w:i w:val="false"/>
          <w:color w:val="000000"/>
          <w:sz w:val="28"/>
        </w:rPr>
        <w:t>N 51-283</w:t>
      </w:r>
      <w:r>
        <w:rPr>
          <w:rFonts w:ascii="Times New Roman"/>
          <w:b w:val="false"/>
          <w:i w:val="false"/>
          <w:color w:val="ff0000"/>
          <w:sz w:val="28"/>
        </w:rPr>
        <w:t xml:space="preserve"> (2011 жылдың 1 қаңтарынан бастап қолданысқа енгізіледі); 2011.11.04 </w:t>
      </w:r>
      <w:r>
        <w:rPr>
          <w:rFonts w:ascii="Times New Roman"/>
          <w:b w:val="false"/>
          <w:i w:val="false"/>
          <w:color w:val="000000"/>
          <w:sz w:val="28"/>
        </w:rPr>
        <w:t>N 52-291</w:t>
      </w:r>
      <w:r>
        <w:rPr>
          <w:rFonts w:ascii="Times New Roman"/>
          <w:b w:val="false"/>
          <w:i w:val="false"/>
          <w:color w:val="ff0000"/>
          <w:sz w:val="28"/>
        </w:rPr>
        <w:t xml:space="preserve"> (2011 жылдың 1 қаңтарынан бастап қолданысқа енгізіледі); 2011.12.09 </w:t>
      </w:r>
      <w:r>
        <w:rPr>
          <w:rFonts w:ascii="Times New Roman"/>
          <w:b w:val="false"/>
          <w:i w:val="false"/>
          <w:color w:val="000000"/>
          <w:sz w:val="28"/>
        </w:rPr>
        <w:t>N 54-298</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19. 2011 жылға арналған облыстық бюджетте коммуналдық шаруашылық объектілерін дамытуға </w:t>
      </w:r>
      <w:r>
        <w:rPr>
          <w:rFonts w:ascii="Times New Roman"/>
          <w:b w:val="false"/>
          <w:i w:val="false"/>
          <w:color w:val="000000"/>
          <w:sz w:val="28"/>
        </w:rPr>
        <w:t>14-қосымшаға</w:t>
      </w:r>
      <w:r>
        <w:rPr>
          <w:rFonts w:ascii="Times New Roman"/>
          <w:b w:val="false"/>
          <w:i w:val="false"/>
          <w:color w:val="000000"/>
          <w:sz w:val="28"/>
        </w:rPr>
        <w:t xml:space="preserve"> сәйкес, аудандық және қалалық бюджеттеріне 2999229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Алматы облыстық мәслихатының 2011.02.16 </w:t>
      </w:r>
      <w:r>
        <w:rPr>
          <w:rFonts w:ascii="Times New Roman"/>
          <w:b w:val="false"/>
          <w:i w:val="false"/>
          <w:color w:val="000000"/>
          <w:sz w:val="28"/>
        </w:rPr>
        <w:t>N 42-238</w:t>
      </w:r>
      <w:r>
        <w:rPr>
          <w:rFonts w:ascii="Times New Roman"/>
          <w:b w:val="false"/>
          <w:i w:val="false"/>
          <w:color w:val="ff0000"/>
          <w:sz w:val="28"/>
        </w:rPr>
        <w:t xml:space="preserve"> (2011 жылдың 1 қаңтарынан бастап қолданысқа енгізіледі); 2011.04.01 </w:t>
      </w:r>
      <w:r>
        <w:rPr>
          <w:rFonts w:ascii="Times New Roman"/>
          <w:b w:val="false"/>
          <w:i w:val="false"/>
          <w:color w:val="000000"/>
          <w:sz w:val="28"/>
        </w:rPr>
        <w:t>N 44-243</w:t>
      </w:r>
      <w:r>
        <w:rPr>
          <w:rFonts w:ascii="Times New Roman"/>
          <w:b w:val="false"/>
          <w:i w:val="false"/>
          <w:color w:val="ff0000"/>
          <w:sz w:val="28"/>
        </w:rPr>
        <w:t xml:space="preserve"> (2011 жылдың 1 қаңтарынан бастап қолданысқа енгізіледі); 2011.07.05 </w:t>
      </w:r>
      <w:r>
        <w:rPr>
          <w:rFonts w:ascii="Times New Roman"/>
          <w:b w:val="false"/>
          <w:i w:val="false"/>
          <w:color w:val="000000"/>
          <w:sz w:val="28"/>
        </w:rPr>
        <w:t>N 48-262</w:t>
      </w:r>
      <w:r>
        <w:rPr>
          <w:rFonts w:ascii="Times New Roman"/>
          <w:b w:val="false"/>
          <w:i w:val="false"/>
          <w:color w:val="ff0000"/>
          <w:sz w:val="28"/>
        </w:rPr>
        <w:t xml:space="preserve"> (2011 жылдың 1 қаңтарынан бастап қолданысқа енгізіледі); 2011.10.14 </w:t>
      </w:r>
      <w:r>
        <w:rPr>
          <w:rFonts w:ascii="Times New Roman"/>
          <w:b w:val="false"/>
          <w:i w:val="false"/>
          <w:color w:val="000000"/>
          <w:sz w:val="28"/>
        </w:rPr>
        <w:t>N 51-283</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20. 2011 жылға арналған облыстық бюджетте коммуналдық шаруашылық объектілерін дамытуға </w:t>
      </w:r>
      <w:r>
        <w:rPr>
          <w:rFonts w:ascii="Times New Roman"/>
          <w:b w:val="false"/>
          <w:i w:val="false"/>
          <w:color w:val="000000"/>
          <w:sz w:val="28"/>
        </w:rPr>
        <w:t>15-қосымшаға</w:t>
      </w:r>
      <w:r>
        <w:rPr>
          <w:rFonts w:ascii="Times New Roman"/>
          <w:b w:val="false"/>
          <w:i w:val="false"/>
          <w:color w:val="000000"/>
          <w:sz w:val="28"/>
        </w:rPr>
        <w:t xml:space="preserve"> сәйкес, аудандық және қалалық бюджеттеріне 613735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Алматы облыстық мәслихатының 2011.02.16 </w:t>
      </w:r>
      <w:r>
        <w:rPr>
          <w:rFonts w:ascii="Times New Roman"/>
          <w:b w:val="false"/>
          <w:i w:val="false"/>
          <w:color w:val="000000"/>
          <w:sz w:val="28"/>
        </w:rPr>
        <w:t>N 42-238</w:t>
      </w:r>
      <w:r>
        <w:rPr>
          <w:rFonts w:ascii="Times New Roman"/>
          <w:b w:val="false"/>
          <w:i w:val="false"/>
          <w:color w:val="ff0000"/>
          <w:sz w:val="28"/>
        </w:rPr>
        <w:t xml:space="preserve"> (2011 жылдың 1 қаңтарынан бастап қолданысқа енгізіледі); 2011.04.01 </w:t>
      </w:r>
      <w:r>
        <w:rPr>
          <w:rFonts w:ascii="Times New Roman"/>
          <w:b w:val="false"/>
          <w:i w:val="false"/>
          <w:color w:val="000000"/>
          <w:sz w:val="28"/>
        </w:rPr>
        <w:t>N 44-243</w:t>
      </w:r>
      <w:r>
        <w:rPr>
          <w:rFonts w:ascii="Times New Roman"/>
          <w:b w:val="false"/>
          <w:i w:val="false"/>
          <w:color w:val="ff0000"/>
          <w:sz w:val="28"/>
        </w:rPr>
        <w:t xml:space="preserve"> (2011 жылдың 1 қаңтарынан бастап қолданысқа енгізіледі); 2011.07.05 </w:t>
      </w:r>
      <w:r>
        <w:rPr>
          <w:rFonts w:ascii="Times New Roman"/>
          <w:b w:val="false"/>
          <w:i w:val="false"/>
          <w:color w:val="000000"/>
          <w:sz w:val="28"/>
        </w:rPr>
        <w:t>N 48-262</w:t>
      </w:r>
      <w:r>
        <w:rPr>
          <w:rFonts w:ascii="Times New Roman"/>
          <w:b w:val="false"/>
          <w:i w:val="false"/>
          <w:color w:val="ff0000"/>
          <w:sz w:val="28"/>
        </w:rPr>
        <w:t xml:space="preserve"> (2011 жылдың 1 қаңтарынан бастап қолданысқа енгізіледі); 2011.10.14 </w:t>
      </w:r>
      <w:r>
        <w:rPr>
          <w:rFonts w:ascii="Times New Roman"/>
          <w:b w:val="false"/>
          <w:i w:val="false"/>
          <w:color w:val="000000"/>
          <w:sz w:val="28"/>
        </w:rPr>
        <w:t>N 51-283</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 2011 жылға арналған облыстық бюджетте елді мекендер құрылысының бас жоспарын әзірлеуге </w:t>
      </w:r>
      <w:r>
        <w:rPr>
          <w:rFonts w:ascii="Times New Roman"/>
          <w:b w:val="false"/>
          <w:i w:val="false"/>
          <w:color w:val="000000"/>
          <w:sz w:val="28"/>
        </w:rPr>
        <w:t>16-қосымшаға</w:t>
      </w:r>
      <w:r>
        <w:rPr>
          <w:rFonts w:ascii="Times New Roman"/>
          <w:b w:val="false"/>
          <w:i w:val="false"/>
          <w:color w:val="000000"/>
          <w:sz w:val="28"/>
        </w:rPr>
        <w:t xml:space="preserve"> сәйкес, аудан және қала бюджеттеріне 130909 мың теңге сомасында ағымдағы нысаналы трансфертер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Алматы облыстық мәслихатының 2011.02.16 </w:t>
      </w:r>
      <w:r>
        <w:rPr>
          <w:rFonts w:ascii="Times New Roman"/>
          <w:b w:val="false"/>
          <w:i w:val="false"/>
          <w:color w:val="000000"/>
          <w:sz w:val="28"/>
        </w:rPr>
        <w:t>N 42-238</w:t>
      </w:r>
      <w:r>
        <w:rPr>
          <w:rFonts w:ascii="Times New Roman"/>
          <w:b w:val="false"/>
          <w:i w:val="false"/>
          <w:color w:val="ff0000"/>
          <w:sz w:val="28"/>
        </w:rPr>
        <w:t xml:space="preserve"> (2011 жылдың 1 қаңтарынан бастап қолданысқа енгізіледі); 2011.04.01 </w:t>
      </w:r>
      <w:r>
        <w:rPr>
          <w:rFonts w:ascii="Times New Roman"/>
          <w:b w:val="false"/>
          <w:i w:val="false"/>
          <w:color w:val="000000"/>
          <w:sz w:val="28"/>
        </w:rPr>
        <w:t>N 44-243</w:t>
      </w:r>
      <w:r>
        <w:rPr>
          <w:rFonts w:ascii="Times New Roman"/>
          <w:b w:val="false"/>
          <w:i w:val="false"/>
          <w:color w:val="ff0000"/>
          <w:sz w:val="28"/>
        </w:rPr>
        <w:t xml:space="preserve"> (2011 жылдың 1 қаңтарынан бастап қолданысқа енгізіледі); 2011.07.05 </w:t>
      </w:r>
      <w:r>
        <w:rPr>
          <w:rFonts w:ascii="Times New Roman"/>
          <w:b w:val="false"/>
          <w:i w:val="false"/>
          <w:color w:val="000000"/>
          <w:sz w:val="28"/>
        </w:rPr>
        <w:t>N 48-262</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22. 2011 жылға арналған облыстық бюджетте сыйақының (мүдденің) нөлдік ставкасы бойынша тұрғын үй салуға және сатып алуға </w:t>
      </w:r>
      <w:r>
        <w:rPr>
          <w:rFonts w:ascii="Times New Roman"/>
          <w:b w:val="false"/>
          <w:i w:val="false"/>
          <w:color w:val="000000"/>
          <w:sz w:val="28"/>
        </w:rPr>
        <w:t>17-қосымшаға</w:t>
      </w:r>
      <w:r>
        <w:rPr>
          <w:rFonts w:ascii="Times New Roman"/>
          <w:b w:val="false"/>
          <w:i w:val="false"/>
          <w:color w:val="000000"/>
          <w:sz w:val="28"/>
        </w:rPr>
        <w:t xml:space="preserve"> сәйкес, аудандық және қалалық бюджеттерді несиелендіруге  884500 мың теңге көзделсін.</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 енгізілді - Алматы облыстық мәслихатының 2011.10.14 </w:t>
      </w:r>
      <w:r>
        <w:rPr>
          <w:rFonts w:ascii="Times New Roman"/>
          <w:b w:val="false"/>
          <w:i w:val="false"/>
          <w:color w:val="000000"/>
          <w:sz w:val="28"/>
        </w:rPr>
        <w:t>N 51-283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23. 2011 жылға арналған облыстық бюджетте жер орналастыруға </w:t>
      </w:r>
      <w:r>
        <w:rPr>
          <w:rFonts w:ascii="Times New Roman"/>
          <w:b w:val="false"/>
          <w:i w:val="false"/>
          <w:color w:val="000000"/>
          <w:sz w:val="28"/>
        </w:rPr>
        <w:t>18-қосымшаға</w:t>
      </w:r>
      <w:r>
        <w:rPr>
          <w:rFonts w:ascii="Times New Roman"/>
          <w:b w:val="false"/>
          <w:i w:val="false"/>
          <w:color w:val="000000"/>
          <w:sz w:val="28"/>
        </w:rPr>
        <w:t xml:space="preserve"> сәйкес, аудан және қала бюджеттеріне 19347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24. 2011 жылға арналған облыстық бюджетте қоршаған ортаны қорғау және объектілерді дамыту жөніндегі шараларды өткізуге 655205 мың теңге қарастырылсын.</w:t>
      </w:r>
      <w:r>
        <w:br/>
      </w:r>
      <w:r>
        <w:rPr>
          <w:rFonts w:ascii="Times New Roman"/>
          <w:b w:val="false"/>
          <w:i w:val="false"/>
          <w:color w:val="000000"/>
          <w:sz w:val="28"/>
        </w:rPr>
        <w:t>
</w:t>
      </w:r>
      <w:r>
        <w:rPr>
          <w:rFonts w:ascii="Times New Roman"/>
          <w:b w:val="false"/>
          <w:i w:val="false"/>
          <w:color w:val="000000"/>
          <w:sz w:val="28"/>
        </w:rPr>
        <w:t>
      25. 2011 жылға арналған облыстық бюджетте автокөлік жолдарының қызмет атқаруын қамтамасыз етуге және көліктік инфрақұрылымды дамытуға 6835046 мың теңге қарастырылсын.</w:t>
      </w:r>
      <w:r>
        <w:br/>
      </w:r>
      <w:r>
        <w:rPr>
          <w:rFonts w:ascii="Times New Roman"/>
          <w:b w:val="false"/>
          <w:i w:val="false"/>
          <w:color w:val="000000"/>
          <w:sz w:val="28"/>
        </w:rPr>
        <w:t>
</w:t>
      </w:r>
      <w:r>
        <w:rPr>
          <w:rFonts w:ascii="Times New Roman"/>
          <w:b w:val="false"/>
          <w:i w:val="false"/>
          <w:color w:val="000000"/>
          <w:sz w:val="28"/>
        </w:rPr>
        <w:t>
      26. 2011 жылға арналған облыстық бюджетте облыс әкімдігі қаулысымен анықталатын, облыстық жергілікті атқарушы органының резервiне 383180 мың теңге сомасы белгіленсін.</w:t>
      </w:r>
      <w:r>
        <w:br/>
      </w:r>
      <w:r>
        <w:rPr>
          <w:rFonts w:ascii="Times New Roman"/>
          <w:b w:val="false"/>
          <w:i w:val="false"/>
          <w:color w:val="000000"/>
          <w:sz w:val="28"/>
        </w:rPr>
        <w:t>
</w:t>
      </w:r>
      <w:r>
        <w:rPr>
          <w:rFonts w:ascii="Times New Roman"/>
          <w:b w:val="false"/>
          <w:i w:val="false"/>
          <w:color w:val="000000"/>
          <w:sz w:val="28"/>
        </w:rPr>
        <w:t>
      26-1. Облыстық бюджетте 2011 жылға мақсатты ағымдағы трансфертті төменгі мемлекеттік басқару деңгейдегі міндеттердің жоғарғы мемлекеттік органдардың міндетіне берілуіне байланысты республикалық бюджетке 512472 мың теңгені қарау, соның ішінде шығындар:</w:t>
      </w:r>
      <w:r>
        <w:br/>
      </w:r>
      <w:r>
        <w:rPr>
          <w:rFonts w:ascii="Times New Roman"/>
          <w:b w:val="false"/>
          <w:i w:val="false"/>
          <w:color w:val="000000"/>
          <w:sz w:val="28"/>
        </w:rPr>
        <w:t>
      халыққа қызмет көрсету орталығының жеке және заңды тұлғаларға мемлекеттік қызметін ұйымдастыруда "бір терезелі қызметке" – 509171 мың теңге;</w:t>
      </w:r>
      <w:r>
        <w:br/>
      </w:r>
      <w:r>
        <w:rPr>
          <w:rFonts w:ascii="Times New Roman"/>
          <w:b w:val="false"/>
          <w:i w:val="false"/>
          <w:color w:val="000000"/>
          <w:sz w:val="28"/>
        </w:rPr>
        <w:t>
      көлік түрлерін мемлекеттік техникалық сараптамадан өткізу үшін – 3301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26-1 тармақпен толықтырылды - Алматы облыстық мәслихатының 2011.04.21 </w:t>
      </w:r>
      <w:r>
        <w:rPr>
          <w:rFonts w:ascii="Times New Roman"/>
          <w:b w:val="false"/>
          <w:i w:val="false"/>
          <w:color w:val="000000"/>
          <w:sz w:val="28"/>
        </w:rPr>
        <w:t>N 46-247</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27. 2011 жылға арналған облыс бюджетін дамытудың жергілікті бюджеттік бағдарламаларының тізімі </w:t>
      </w:r>
      <w:r>
        <w:rPr>
          <w:rFonts w:ascii="Times New Roman"/>
          <w:b w:val="false"/>
          <w:i w:val="false"/>
          <w:color w:val="000000"/>
          <w:sz w:val="28"/>
        </w:rPr>
        <w:t>19-қосымшаға</w:t>
      </w:r>
      <w:r>
        <w:rPr>
          <w:rFonts w:ascii="Times New Roman"/>
          <w:b w:val="false"/>
          <w:i w:val="false"/>
          <w:color w:val="000000"/>
          <w:sz w:val="28"/>
        </w:rPr>
        <w:t xml:space="preserve"> сәйкес, бюджеттік инвестициялық жобаларды (бағдарламаларды) жүзеге асыруға және заңды тұлғалардың жарғылық капиталын қалыптастыру немесе көбейтуге бағытталған бюджеттік бағдарламаларға бөлумен бекітілсін.</w:t>
      </w:r>
      <w:r>
        <w:br/>
      </w:r>
      <w:r>
        <w:rPr>
          <w:rFonts w:ascii="Times New Roman"/>
          <w:b w:val="false"/>
          <w:i w:val="false"/>
          <w:color w:val="000000"/>
          <w:sz w:val="28"/>
        </w:rPr>
        <w:t>
</w:t>
      </w:r>
      <w:r>
        <w:rPr>
          <w:rFonts w:ascii="Times New Roman"/>
          <w:b w:val="false"/>
          <w:i w:val="false"/>
          <w:color w:val="000000"/>
          <w:sz w:val="28"/>
        </w:rPr>
        <w:t>
      28. 2011 жылға арналған облыстық бюджетті атқару процесінде секвестрлеуге жатпайтын облыстық бюджеттік бағдарламалар тізбесі </w:t>
      </w:r>
      <w:r>
        <w:rPr>
          <w:rFonts w:ascii="Times New Roman"/>
          <w:b w:val="false"/>
          <w:i w:val="false"/>
          <w:color w:val="000000"/>
          <w:sz w:val="28"/>
        </w:rPr>
        <w:t>20-қосымшаға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29. 2011 жылға арналған аудандар мен қалалар бюджеттерін атқару процесінде </w:t>
      </w:r>
      <w:r>
        <w:rPr>
          <w:rFonts w:ascii="Times New Roman"/>
          <w:b w:val="false"/>
          <w:i w:val="false"/>
          <w:color w:val="000000"/>
          <w:sz w:val="28"/>
        </w:rPr>
        <w:t>21-қосымшаға</w:t>
      </w:r>
      <w:r>
        <w:rPr>
          <w:rFonts w:ascii="Times New Roman"/>
          <w:b w:val="false"/>
          <w:i w:val="false"/>
          <w:color w:val="000000"/>
          <w:sz w:val="28"/>
        </w:rPr>
        <w:t xml:space="preserve"> сәйкес жергілікті бюджеттік бағдарламалар секвестрлеуге жатпайтын болып белгіленсін.</w:t>
      </w:r>
      <w:r>
        <w:br/>
      </w:r>
      <w:r>
        <w:rPr>
          <w:rFonts w:ascii="Times New Roman"/>
          <w:b w:val="false"/>
          <w:i w:val="false"/>
          <w:color w:val="000000"/>
          <w:sz w:val="28"/>
        </w:rPr>
        <w:t>
</w:t>
      </w:r>
      <w:r>
        <w:rPr>
          <w:rFonts w:ascii="Times New Roman"/>
          <w:b w:val="false"/>
          <w:i w:val="false"/>
          <w:color w:val="000000"/>
          <w:sz w:val="28"/>
        </w:rPr>
        <w:t>
      30. Аудан мен қала әкімдері, облыс бойынша салық департаменті облыс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31. Осы шешім 2011 жылғы 1 қаңтардан бастап қолданысқа енеді.</w:t>
      </w:r>
    </w:p>
    <w:bookmarkEnd w:id="1"/>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Б. Баймұханбетов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басқармасының</w:t>
      </w:r>
      <w:r>
        <w:br/>
      </w:r>
      <w:r>
        <w:rPr>
          <w:rFonts w:ascii="Times New Roman"/>
          <w:b w:val="false"/>
          <w:i w:val="false"/>
          <w:color w:val="000000"/>
          <w:sz w:val="28"/>
        </w:rPr>
        <w:t>
</w:t>
      </w:r>
      <w:r>
        <w:rPr>
          <w:rFonts w:ascii="Times New Roman"/>
          <w:b w:val="false"/>
          <w:i/>
          <w:color w:val="000000"/>
          <w:sz w:val="28"/>
        </w:rPr>
        <w:t>      бастығы                                    Нафиса Төлекқызы Сатыбалдина</w:t>
      </w:r>
      <w:r>
        <w:br/>
      </w:r>
      <w:r>
        <w:rPr>
          <w:rFonts w:ascii="Times New Roman"/>
          <w:b w:val="false"/>
          <w:i w:val="false"/>
          <w:color w:val="000000"/>
          <w:sz w:val="28"/>
        </w:rPr>
        <w:t>
      14 желтоқсан 2010 жыл</w:t>
      </w:r>
    </w:p>
    <w:bookmarkStart w:name="z39" w:id="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1-қосымша</w:t>
      </w:r>
    </w:p>
    <w:bookmarkEnd w:id="2"/>
    <w:bookmarkStart w:name="z40" w:id="3"/>
    <w:p>
      <w:pPr>
        <w:spacing w:after="0"/>
        <w:ind w:left="0"/>
        <w:jc w:val="left"/>
      </w:pPr>
      <w:r>
        <w:rPr>
          <w:rFonts w:ascii="Times New Roman"/>
          <w:b/>
          <w:i w:val="false"/>
          <w:color w:val="000000"/>
        </w:rPr>
        <w:t xml:space="preserve"> 
Алматы облысының 2011 жылға арналған облыстық бюджеті</w:t>
      </w:r>
    </w:p>
    <w:bookmarkEnd w:id="3"/>
    <w:p>
      <w:pPr>
        <w:spacing w:after="0"/>
        <w:ind w:left="0"/>
        <w:jc w:val="both"/>
      </w:pPr>
      <w:r>
        <w:rPr>
          <w:rFonts w:ascii="Times New Roman"/>
          <w:b w:val="false"/>
          <w:i w:val="false"/>
          <w:color w:val="ff0000"/>
          <w:sz w:val="28"/>
        </w:rPr>
        <w:t xml:space="preserve">      Ескерту. 1-қосымша жаңа редакцияда - Алматы облыстық мәслихатының 2011.12.09 </w:t>
      </w:r>
      <w:r>
        <w:rPr>
          <w:rFonts w:ascii="Times New Roman"/>
          <w:b w:val="false"/>
          <w:i w:val="false"/>
          <w:color w:val="ff0000"/>
          <w:sz w:val="28"/>
        </w:rPr>
        <w:t>N 54-298</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9253"/>
        <w:gridCol w:w="20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187729601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22214696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11886564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11886564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9094064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9094064</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1234068</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1234068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842868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35771</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35771</w:t>
            </w:r>
          </w:p>
        </w:tc>
      </w:tr>
      <w:tr>
        <w:trPr>
          <w:trHeight w:val="16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215905</w:t>
            </w:r>
          </w:p>
        </w:tc>
      </w:tr>
      <w:tr>
        <w:trPr>
          <w:trHeight w:val="16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591192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591192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164669037</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17488098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17488098</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147180939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147180939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93"/>
        <w:gridCol w:w="8673"/>
        <w:gridCol w:w="20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6583044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6583044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6583044</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882906</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w:t>
            </w:r>
            <w:r>
              <w:br/>
            </w:r>
            <w:r>
              <w:rPr>
                <w:rFonts w:ascii="Times New Roman"/>
                <w:b w:val="false"/>
                <w:i w:val="false"/>
                <w:color w:val="000000"/>
                <w:sz w:val="20"/>
              </w:rPr>
              <w:t>
бойынша талаптарды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733"/>
        <w:gridCol w:w="913"/>
        <w:gridCol w:w="7773"/>
        <w:gridCol w:w="20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18430155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18430155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17154555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17154555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17154555</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инфрақұрылымын салу үшін</w:t>
            </w:r>
            <w:r>
              <w:br/>
            </w:r>
            <w:r>
              <w:rPr>
                <w:rFonts w:ascii="Times New Roman"/>
                <w:b w:val="false"/>
                <w:i w:val="false"/>
                <w:color w:val="000000"/>
                <w:sz w:val="20"/>
              </w:rPr>
              <w:t>
уәкілетті ұйымның жарғылық</w:t>
            </w:r>
            <w:r>
              <w:br/>
            </w:r>
            <w:r>
              <w:rPr>
                <w:rFonts w:ascii="Times New Roman"/>
                <w:b w:val="false"/>
                <w:i w:val="false"/>
                <w:color w:val="000000"/>
                <w:sz w:val="20"/>
              </w:rPr>
              <w:t>
капиталын қалыптастыру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17154555</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8013"/>
        <w:gridCol w:w="20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w:t>
            </w:r>
            <w:r>
              <w:br/>
            </w:r>
            <w:r>
              <w:rPr>
                <w:rFonts w:ascii="Times New Roman"/>
                <w:b w:val="false"/>
                <w:i w:val="false"/>
                <w:color w:val="000000"/>
                <w:sz w:val="20"/>
              </w:rPr>
              <w:t>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8813"/>
        <w:gridCol w:w="21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4336600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4336600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93"/>
        <w:gridCol w:w="893"/>
        <w:gridCol w:w="7953"/>
        <w:gridCol w:w="20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6527525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6527525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6527525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6527525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827387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w:t>
            </w:r>
            <w:r>
              <w:br/>
            </w:r>
            <w:r>
              <w:rPr>
                <w:rFonts w:ascii="Times New Roman"/>
                <w:b w:val="false"/>
                <w:i w:val="false"/>
                <w:color w:val="000000"/>
                <w:sz w:val="20"/>
              </w:rPr>
              <w:t>
пайдаланылмаған бюджеттік</w:t>
            </w:r>
            <w:r>
              <w:br/>
            </w:r>
            <w:r>
              <w:rPr>
                <w:rFonts w:ascii="Times New Roman"/>
                <w:b w:val="false"/>
                <w:i w:val="false"/>
                <w:color w:val="000000"/>
                <w:sz w:val="20"/>
              </w:rPr>
              <w:t>
кредиттерді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5700138</w:t>
            </w:r>
          </w:p>
        </w:tc>
      </w:tr>
    </w:tbl>
    <w:bookmarkStart w:name="z41" w:id="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2-қосымша</w:t>
      </w:r>
    </w:p>
    <w:bookmarkEnd w:id="4"/>
    <w:bookmarkStart w:name="z42" w:id="5"/>
    <w:p>
      <w:pPr>
        <w:spacing w:after="0"/>
        <w:ind w:left="0"/>
        <w:jc w:val="left"/>
      </w:pPr>
      <w:r>
        <w:rPr>
          <w:rFonts w:ascii="Times New Roman"/>
          <w:b/>
          <w:i w:val="false"/>
          <w:color w:val="000000"/>
        </w:rPr>
        <w:t xml:space="preserve"> 
Алматы облысының 2012 жылға арналған облыстық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3"/>
        <w:gridCol w:w="453"/>
        <w:gridCol w:w="9653"/>
        <w:gridCol w:w="201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165578174</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22176469</w:t>
            </w: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11778121</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11778121</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9207207</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9207207</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1191141</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1191141</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143360441</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17724181</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17724181</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125636260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125636260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93"/>
        <w:gridCol w:w="693"/>
        <w:gridCol w:w="673"/>
        <w:gridCol w:w="8893"/>
        <w:gridCol w:w="201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164378174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2343889</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1958227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54531</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1903696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960978</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106037</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781681</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224875</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224875</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114260</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71321</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160787</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160787</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160787</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336404</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317079</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317079</w:t>
            </w:r>
          </w:p>
        </w:tc>
      </w:tr>
      <w:tr>
        <w:trPr>
          <w:trHeight w:val="14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34174</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70937</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211968</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5689113</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5689113</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5531732</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4851105</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606402</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157381</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157381</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22444368</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1889574</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1889574</w:t>
            </w:r>
          </w:p>
        </w:tc>
      </w:tr>
      <w:tr>
        <w:trPr>
          <w:trHeight w:val="13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1889574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3540528</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1617733</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1401991</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215742</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1922795</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793689</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570807</w:t>
            </w:r>
          </w:p>
        </w:tc>
      </w:tr>
      <w:tr>
        <w:trPr>
          <w:trHeight w:val="15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r>
      <w:tr>
        <w:trPr>
          <w:trHeight w:val="15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7783320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173871</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7609449</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7484449</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281091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34619</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34619</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246472</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246472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8949855</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3988447</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61528</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308504</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100248</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145396</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229609</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445015</w:t>
            </w:r>
          </w:p>
        </w:tc>
      </w:tr>
      <w:tr>
        <w:trPr>
          <w:trHeight w:val="15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енгізуге аудандардың (облыстық маңызы бар қалалардың) бюджеттеріне республикалық бюджеттен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875249</w:t>
            </w:r>
          </w:p>
        </w:tc>
      </w:tr>
      <w:tr>
        <w:trPr>
          <w:trHeight w:val="13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 жетімділікті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210089</w:t>
            </w:r>
          </w:p>
        </w:tc>
      </w:tr>
      <w:tr>
        <w:trPr>
          <w:trHeight w:val="12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етуге аудандардың (облыстық маңызы бар қалалардың) бюджеттеріне облыстық бюджеттен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1410096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4961408</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4121408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30282664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299353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356812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158132</w:t>
            </w:r>
          </w:p>
        </w:tc>
      </w:tr>
      <w:tr>
        <w:trPr>
          <w:trHeight w:val="18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"Салауатты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5981247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5981247</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4567068</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198176</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260957</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403122</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456298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95626</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19140802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19140802</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17295941</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1844861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277183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277183</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247459</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4065832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2081700</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65294</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214626</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1744849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1984132</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объектілерін сейсмикалық күшейту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228132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3265439</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2392477</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1494505</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345873</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702112</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76661</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369859</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597972</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565733</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711112</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711112</w:t>
            </w:r>
          </w:p>
        </w:tc>
      </w:tr>
      <w:tr>
        <w:trPr>
          <w:trHeight w:val="12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75478</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633190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14199741</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5881281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5881281</w:t>
            </w:r>
          </w:p>
        </w:tc>
      </w:tr>
      <w:tr>
        <w:trPr>
          <w:trHeight w:val="14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4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1125281</w:t>
            </w:r>
          </w:p>
        </w:tc>
      </w:tr>
      <w:tr>
        <w:trPr>
          <w:trHeight w:val="15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3625000</w:t>
            </w:r>
          </w:p>
        </w:tc>
      </w:tr>
      <w:tr>
        <w:trPr>
          <w:trHeight w:val="15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8318460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1160000</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7158460</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58756</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3612179</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985417</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4489877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841635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841635</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24861</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167881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466748</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2671995</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2302995</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37917</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76544</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2188034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821881</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144596</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23386</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468368</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57756</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32097</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34264</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34264</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52868</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10440290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4647223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4518432</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478276</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189668</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466662</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 жидек дақылдарының және жүзімнің көп жылдық көшеттерінің отырғызу және өсіруді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244473</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2289234</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 және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56710</w:t>
            </w:r>
          </w:p>
        </w:tc>
      </w:tr>
      <w:tr>
        <w:trPr>
          <w:trHeight w:val="17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32635</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78731</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128791</w:t>
            </w:r>
          </w:p>
        </w:tc>
      </w:tr>
      <w:tr>
        <w:trPr>
          <w:trHeight w:val="13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128791</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77735</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75435</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818326</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818326</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818326</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415564</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415564</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348887</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333542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333542</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294946</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жөнiндегi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4147900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4147900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4147900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734610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734610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41233</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40233</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59198</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57278</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634179</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28939</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393900</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8242080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6842423</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6842423</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6426523</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415900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258251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258251</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258251</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1141406</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1141406</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67127</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67127</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67127</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1470003</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410003</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410003</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60366569</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60366569</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60366569</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60366569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2640568</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2661401</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594000</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867401</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867401</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867401</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 мекендер саласының мамандарын әлеуметтік қолдау шараларын іске асыру үшін берілетін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867401</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33"/>
        <w:gridCol w:w="9593"/>
        <w:gridCol w:w="20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673"/>
        <w:gridCol w:w="673"/>
        <w:gridCol w:w="8853"/>
        <w:gridCol w:w="20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93"/>
        <w:gridCol w:w="473"/>
        <w:gridCol w:w="9093"/>
        <w:gridCol w:w="20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13"/>
        <w:gridCol w:w="573"/>
        <w:gridCol w:w="9573"/>
        <w:gridCol w:w="20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-1440568</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1440568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1461401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1461401</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33"/>
        <w:gridCol w:w="713"/>
        <w:gridCol w:w="793"/>
        <w:gridCol w:w="8633"/>
        <w:gridCol w:w="20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bl>
    <w:bookmarkStart w:name="z43" w:id="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3-қосымша</w:t>
      </w:r>
    </w:p>
    <w:bookmarkEnd w:id="6"/>
    <w:bookmarkStart w:name="z44" w:id="7"/>
    <w:p>
      <w:pPr>
        <w:spacing w:after="0"/>
        <w:ind w:left="0"/>
        <w:jc w:val="left"/>
      </w:pPr>
      <w:r>
        <w:rPr>
          <w:rFonts w:ascii="Times New Roman"/>
          <w:b/>
          <w:i w:val="false"/>
          <w:color w:val="000000"/>
        </w:rPr>
        <w:t xml:space="preserve"> 
Алматы облысының 2013 жылға арналған облыстық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3"/>
        <w:gridCol w:w="453"/>
        <w:gridCol w:w="9693"/>
        <w:gridCol w:w="203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170527522</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24614919</w:t>
            </w: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13546888</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13546888</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9808008</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9808008</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1260023</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1260023</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40948</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40948</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40948</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145868655</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19166398</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19166398</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126702257</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126702257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93"/>
        <w:gridCol w:w="693"/>
        <w:gridCol w:w="673"/>
        <w:gridCol w:w="8893"/>
        <w:gridCol w:w="205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169327522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2410491</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2014238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56147</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56147</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1958091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986294</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113460</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813337</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229203</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229203</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116488</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71877</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167050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167050</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167050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357510</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20677</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20677</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336833</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336833</w:t>
            </w:r>
          </w:p>
        </w:tc>
      </w:tr>
      <w:tr>
        <w:trPr>
          <w:trHeight w:val="14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34861</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75388</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226584</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5597440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5597440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5597440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4929537</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529794</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72109</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22916509</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1933742</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1933742</w:t>
            </w:r>
          </w:p>
        </w:tc>
      </w:tr>
      <w:tr>
        <w:trPr>
          <w:trHeight w:val="13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1933742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3620757</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1671327</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1447815</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223512</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1949430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813617</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577514</w:t>
            </w:r>
          </w:p>
        </w:tc>
      </w:tr>
      <w:tr>
        <w:trPr>
          <w:trHeight w:val="15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r>
      <w:tr>
        <w:trPr>
          <w:trHeight w:val="15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7981530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180246</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180246</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7801284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7676284</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37042</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37042</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256371</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9087067</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5517749</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62929</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114432</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106598</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147216</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231462</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16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488973</w:t>
            </w:r>
          </w:p>
        </w:tc>
      </w:tr>
      <w:tr>
        <w:trPr>
          <w:trHeight w:val="15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енгізуге аудандардың (облыстық маңызы бар қалалардың) бюджеттеріне республикалық бюджеттен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1196627</w:t>
            </w:r>
          </w:p>
        </w:tc>
      </w:tr>
      <w:tr>
        <w:trPr>
          <w:trHeight w:val="13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 жетімділікті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755451</w:t>
            </w:r>
          </w:p>
        </w:tc>
      </w:tr>
      <w:tr>
        <w:trPr>
          <w:trHeight w:val="12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етуге аудандардың (облыстық маңызы бар қалалардың) бюджеттеріне облыстық бюджеттен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457948</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1943462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3569318</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2569318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30966507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815606</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846677</w:t>
            </w:r>
          </w:p>
        </w:tc>
      </w:tr>
      <w:tr>
        <w:trPr>
          <w:trHeight w:val="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846677</w:t>
            </w:r>
          </w:p>
        </w:tc>
      </w:tr>
      <w:tr>
        <w:trPr>
          <w:trHeight w:val="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312312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167434</w:t>
            </w:r>
          </w:p>
        </w:tc>
      </w:tr>
      <w:tr>
        <w:trPr>
          <w:trHeight w:val="18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"Салауатты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5431409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5431409</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3885571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223144</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284067</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431341</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504966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20109798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20109798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17689841</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2419957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280237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280237</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249552</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3482780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2407886</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66427</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222814</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58267</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2059378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1074894</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объектілерін сейсмикалық күшейту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3118063</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1548970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356796</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729186</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79698</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383290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644230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584980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173179</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173179</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751684</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751684</w:t>
            </w:r>
          </w:p>
        </w:tc>
      </w:tr>
      <w:tr>
        <w:trPr>
          <w:trHeight w:val="12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77181</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671888</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12417643</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5472491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5472491</w:t>
            </w:r>
          </w:p>
        </w:tc>
      </w:tr>
      <w:tr>
        <w:trPr>
          <w:trHeight w:val="14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4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973991</w:t>
            </w:r>
          </w:p>
        </w:tc>
      </w:tr>
      <w:tr>
        <w:trPr>
          <w:trHeight w:val="12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3375000</w:t>
            </w:r>
          </w:p>
        </w:tc>
      </w:tr>
      <w:tr>
        <w:trPr>
          <w:trHeight w:val="15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6945152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164813</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164813</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6780339</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60834</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2623197</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3825945</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6132742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868753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868753</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25453</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175577</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188816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478907</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3448853</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2446701</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81902</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2325605</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1002152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1002152</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1653377</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147789</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52323</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485842</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485842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58968</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25889</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32779</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908455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908455</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36662</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36662</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36662</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125097</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55895</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11152818</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4675047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4536482</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180245</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466662</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 көп жылдық көшеттерінің отырғызу және өсіруді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198484</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2289234</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 және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60680</w:t>
            </w:r>
          </w:p>
        </w:tc>
      </w:tr>
      <w:tr>
        <w:trPr>
          <w:trHeight w:val="17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32635</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82008</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138565</w:t>
            </w:r>
          </w:p>
        </w:tc>
      </w:tr>
      <w:tr>
        <w:trPr>
          <w:trHeight w:val="13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138565</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840141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840141</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840141</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76207</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441207</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373309</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354323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354323</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314838</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жөнiндегi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4324600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4324600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4324600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1306256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1306256</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41813</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40913</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60543</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58543</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677000</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8004555</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6806380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6806380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6806380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276329</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276329</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276329</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921846</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921846</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879496</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1573397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68694</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68694</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1498703</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438703</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438703</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63373591</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63373591</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63373591</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63373591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2540568</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2561401</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494000</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867401</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867401</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867401</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 мекендер саласының мамандарын әлеуметтік қолдау шараларын іске асыру үшін берілетін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867401</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33"/>
        <w:gridCol w:w="9573"/>
        <w:gridCol w:w="20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673"/>
        <w:gridCol w:w="673"/>
        <w:gridCol w:w="8813"/>
        <w:gridCol w:w="20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93"/>
        <w:gridCol w:w="473"/>
        <w:gridCol w:w="9073"/>
        <w:gridCol w:w="20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13"/>
        <w:gridCol w:w="573"/>
        <w:gridCol w:w="9573"/>
        <w:gridCol w:w="20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-1340568</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1340568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1361401</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33"/>
        <w:gridCol w:w="713"/>
        <w:gridCol w:w="793"/>
        <w:gridCol w:w="8653"/>
        <w:gridCol w:w="20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r>
    </w:tbl>
    <w:bookmarkStart w:name="z45" w:id="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4-қосымша</w:t>
      </w:r>
    </w:p>
    <w:bookmarkEnd w:id="8"/>
    <w:bookmarkStart w:name="z46" w:id="9"/>
    <w:p>
      <w:pPr>
        <w:spacing w:after="0"/>
        <w:ind w:left="0"/>
        <w:jc w:val="left"/>
      </w:pPr>
      <w:r>
        <w:rPr>
          <w:rFonts w:ascii="Times New Roman"/>
          <w:b/>
          <w:i w:val="false"/>
          <w:color w:val="000000"/>
        </w:rPr>
        <w:t xml:space="preserve"> 
Білім беруді дамыту үшін аудандық және қалалық бюджеттерге</w:t>
      </w:r>
      <w:r>
        <w:br/>
      </w:r>
      <w:r>
        <w:rPr>
          <w:rFonts w:ascii="Times New Roman"/>
          <w:b/>
          <w:i w:val="false"/>
          <w:color w:val="000000"/>
        </w:rPr>
        <w:t>
берілетін ағымдағы нысаналы трансферттердің сомасын бөлу</w:t>
      </w:r>
    </w:p>
    <w:bookmarkEnd w:id="9"/>
    <w:p>
      <w:pPr>
        <w:spacing w:after="0"/>
        <w:ind w:left="0"/>
        <w:jc w:val="both"/>
      </w:pPr>
      <w:r>
        <w:rPr>
          <w:rFonts w:ascii="Times New Roman"/>
          <w:b w:val="false"/>
          <w:i w:val="false"/>
          <w:color w:val="ff0000"/>
          <w:sz w:val="28"/>
        </w:rPr>
        <w:t xml:space="preserve">      Ескерту. 4-қосымша жаңа редакцияда - Алматы облыстық мәслихатының 2011.11.04 </w:t>
      </w:r>
      <w:r>
        <w:rPr>
          <w:rFonts w:ascii="Times New Roman"/>
          <w:b w:val="false"/>
          <w:i w:val="false"/>
          <w:color w:val="ff0000"/>
          <w:sz w:val="28"/>
        </w:rPr>
        <w:t>N 52-291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493"/>
        <w:gridCol w:w="1793"/>
        <w:gridCol w:w="2493"/>
        <w:gridCol w:w="3193"/>
        <w:gridCol w:w="3273"/>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0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 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кабинеттерін</w:t>
            </w:r>
            <w:r>
              <w:br/>
            </w:r>
            <w:r>
              <w:rPr>
                <w:rFonts w:ascii="Times New Roman"/>
                <w:b w:val="false"/>
                <w:i w:val="false"/>
                <w:color w:val="000000"/>
                <w:sz w:val="20"/>
              </w:rPr>
              <w:t>
сатып алуға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w:t>
            </w:r>
            <w:r>
              <w:br/>
            </w:r>
            <w:r>
              <w:rPr>
                <w:rFonts w:ascii="Times New Roman"/>
                <w:b w:val="false"/>
                <w:i w:val="false"/>
                <w:color w:val="000000"/>
                <w:sz w:val="20"/>
              </w:rPr>
              <w:t>
лингафондық</w:t>
            </w:r>
            <w:r>
              <w:br/>
            </w:r>
            <w:r>
              <w:rPr>
                <w:rFonts w:ascii="Times New Roman"/>
                <w:b w:val="false"/>
                <w:i w:val="false"/>
                <w:color w:val="000000"/>
                <w:sz w:val="20"/>
              </w:rPr>
              <w:t>
және</w:t>
            </w:r>
            <w:r>
              <w:br/>
            </w:r>
            <w:r>
              <w:rPr>
                <w:rFonts w:ascii="Times New Roman"/>
                <w:b w:val="false"/>
                <w:i w:val="false"/>
                <w:color w:val="000000"/>
                <w:sz w:val="20"/>
              </w:rPr>
              <w:t>
мультимедиялық</w:t>
            </w:r>
            <w:r>
              <w:br/>
            </w:r>
            <w:r>
              <w:rPr>
                <w:rFonts w:ascii="Times New Roman"/>
                <w:b w:val="false"/>
                <w:i w:val="false"/>
                <w:color w:val="000000"/>
                <w:sz w:val="20"/>
              </w:rPr>
              <w:t>
кабинеттер</w:t>
            </w:r>
            <w:r>
              <w:br/>
            </w:r>
            <w:r>
              <w:rPr>
                <w:rFonts w:ascii="Times New Roman"/>
                <w:b w:val="false"/>
                <w:i w:val="false"/>
                <w:color w:val="000000"/>
                <w:sz w:val="20"/>
              </w:rPr>
              <w:t>
жасауға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дейінгі білім</w:t>
            </w:r>
            <w:r>
              <w:br/>
            </w:r>
            <w:r>
              <w:rPr>
                <w:rFonts w:ascii="Times New Roman"/>
                <w:b w:val="false"/>
                <w:i w:val="false"/>
                <w:color w:val="000000"/>
                <w:sz w:val="20"/>
              </w:rPr>
              <w:t>
беру</w:t>
            </w:r>
            <w:r>
              <w:br/>
            </w:r>
            <w:r>
              <w:rPr>
                <w:rFonts w:ascii="Times New Roman"/>
                <w:b w:val="false"/>
                <w:i w:val="false"/>
                <w:color w:val="000000"/>
                <w:sz w:val="20"/>
              </w:rPr>
              <w:t>
ұйымдарда</w:t>
            </w:r>
            <w:r>
              <w:br/>
            </w:r>
            <w:r>
              <w:rPr>
                <w:rFonts w:ascii="Times New Roman"/>
                <w:b w:val="false"/>
                <w:i w:val="false"/>
                <w:color w:val="000000"/>
                <w:sz w:val="20"/>
              </w:rPr>
              <w:t>
мемлекеттік</w:t>
            </w:r>
            <w:r>
              <w:br/>
            </w:r>
            <w:r>
              <w:rPr>
                <w:rFonts w:ascii="Times New Roman"/>
                <w:b w:val="false"/>
                <w:i w:val="false"/>
                <w:color w:val="000000"/>
                <w:sz w:val="20"/>
              </w:rPr>
              <w:t>
тапсырысты</w:t>
            </w:r>
            <w:r>
              <w:br/>
            </w:r>
            <w:r>
              <w:rPr>
                <w:rFonts w:ascii="Times New Roman"/>
                <w:b w:val="false"/>
                <w:i w:val="false"/>
                <w:color w:val="000000"/>
                <w:sz w:val="20"/>
              </w:rPr>
              <w:t>
іске асыруға</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220653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383291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35148</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63272</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302097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168198</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463881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104672</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291834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85428</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21818</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344353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33782</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және қалалар</w:t>
            </w:r>
            <w:r>
              <w:br/>
            </w:r>
            <w:r>
              <w:rPr>
                <w:rFonts w:ascii="Times New Roman"/>
                <w:b w:val="false"/>
                <w:i w:val="false"/>
                <w:color w:val="000000"/>
                <w:sz w:val="20"/>
              </w:rPr>
              <w:t>
бойынша</w:t>
            </w:r>
            <w:r>
              <w:br/>
            </w:r>
            <w:r>
              <w:rPr>
                <w:rFonts w:ascii="Times New Roman"/>
                <w:b w:val="false"/>
                <w:i w:val="false"/>
                <w:color w:val="000000"/>
                <w:sz w:val="20"/>
              </w:rPr>
              <w:t>
барлығы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5137876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284900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264994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73"/>
        <w:gridCol w:w="2113"/>
        <w:gridCol w:w="2413"/>
        <w:gridCol w:w="2953"/>
        <w:gridCol w:w="3133"/>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0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 трансферттер</w:t>
            </w:r>
            <w:r>
              <w:br/>
            </w:r>
            <w:r>
              <w:rPr>
                <w:rFonts w:ascii="Times New Roman"/>
                <w:b w:val="false"/>
                <w:i w:val="false"/>
                <w:color w:val="000000"/>
                <w:sz w:val="20"/>
              </w:rPr>
              <w:t>
есебінен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w:t>
            </w:r>
            <w:r>
              <w:br/>
            </w:r>
            <w:r>
              <w:rPr>
                <w:rFonts w:ascii="Times New Roman"/>
                <w:b w:val="false"/>
                <w:i w:val="false"/>
                <w:color w:val="000000"/>
                <w:sz w:val="20"/>
              </w:rPr>
              <w:t>
есебінен</w:t>
            </w:r>
          </w:p>
        </w:tc>
      </w:tr>
      <w:tr>
        <w:trPr>
          <w:trHeight w:val="705"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мұғалімдеріне</w:t>
            </w:r>
            <w:r>
              <w:br/>
            </w:r>
            <w:r>
              <w:rPr>
                <w:rFonts w:ascii="Times New Roman"/>
                <w:b w:val="false"/>
                <w:i w:val="false"/>
                <w:color w:val="000000"/>
                <w:sz w:val="20"/>
              </w:rPr>
              <w:t>
және мектепке</w:t>
            </w:r>
            <w:r>
              <w:br/>
            </w:r>
            <w:r>
              <w:rPr>
                <w:rFonts w:ascii="Times New Roman"/>
                <w:b w:val="false"/>
                <w:i w:val="false"/>
                <w:color w:val="000000"/>
                <w:sz w:val="20"/>
              </w:rPr>
              <w:t>
дейінгі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ұйымдарының</w:t>
            </w:r>
            <w:r>
              <w:br/>
            </w:r>
            <w:r>
              <w:rPr>
                <w:rFonts w:ascii="Times New Roman"/>
                <w:b w:val="false"/>
                <w:i w:val="false"/>
                <w:color w:val="000000"/>
                <w:sz w:val="20"/>
              </w:rPr>
              <w:t>
тәрбиешіле-</w:t>
            </w:r>
            <w:r>
              <w:br/>
            </w:r>
            <w:r>
              <w:rPr>
                <w:rFonts w:ascii="Times New Roman"/>
                <w:b w:val="false"/>
                <w:i w:val="false"/>
                <w:color w:val="000000"/>
                <w:sz w:val="20"/>
              </w:rPr>
              <w:t>
ріне</w:t>
            </w:r>
            <w:r>
              <w:br/>
            </w:r>
            <w:r>
              <w:rPr>
                <w:rFonts w:ascii="Times New Roman"/>
                <w:b w:val="false"/>
                <w:i w:val="false"/>
                <w:color w:val="000000"/>
                <w:sz w:val="20"/>
              </w:rPr>
              <w:t>
біліктілік</w:t>
            </w:r>
            <w:r>
              <w:br/>
            </w:r>
            <w:r>
              <w:rPr>
                <w:rFonts w:ascii="Times New Roman"/>
                <w:b w:val="false"/>
                <w:i w:val="false"/>
                <w:color w:val="000000"/>
                <w:sz w:val="20"/>
              </w:rPr>
              <w:t>
санаты үшін</w:t>
            </w:r>
            <w:r>
              <w:br/>
            </w:r>
            <w:r>
              <w:rPr>
                <w:rFonts w:ascii="Times New Roman"/>
                <w:b w:val="false"/>
                <w:i w:val="false"/>
                <w:color w:val="000000"/>
                <w:sz w:val="20"/>
              </w:rPr>
              <w:t>
қосымша</w:t>
            </w:r>
            <w:r>
              <w:br/>
            </w:r>
            <w:r>
              <w:rPr>
                <w:rFonts w:ascii="Times New Roman"/>
                <w:b w:val="false"/>
                <w:i w:val="false"/>
                <w:color w:val="000000"/>
                <w:sz w:val="20"/>
              </w:rPr>
              <w:t>
ақының</w:t>
            </w:r>
            <w:r>
              <w:br/>
            </w:r>
            <w:r>
              <w:rPr>
                <w:rFonts w:ascii="Times New Roman"/>
                <w:b w:val="false"/>
                <w:i w:val="false"/>
                <w:color w:val="000000"/>
                <w:sz w:val="20"/>
              </w:rPr>
              <w:t>
көлемін</w:t>
            </w:r>
            <w:r>
              <w:br/>
            </w:r>
            <w:r>
              <w:rPr>
                <w:rFonts w:ascii="Times New Roman"/>
                <w:b w:val="false"/>
                <w:i w:val="false"/>
                <w:color w:val="000000"/>
                <w:sz w:val="20"/>
              </w:rPr>
              <w:t>
ұлғайтуға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жылдарға</w:t>
            </w:r>
            <w:r>
              <w:br/>
            </w:r>
            <w:r>
              <w:rPr>
                <w:rFonts w:ascii="Times New Roman"/>
                <w:b w:val="false"/>
                <w:i w:val="false"/>
                <w:color w:val="000000"/>
                <w:sz w:val="20"/>
              </w:rPr>
              <w:t>
арналған</w:t>
            </w:r>
            <w:r>
              <w:br/>
            </w:r>
            <w:r>
              <w:rPr>
                <w:rFonts w:ascii="Times New Roman"/>
                <w:b w:val="false"/>
                <w:i w:val="false"/>
                <w:color w:val="000000"/>
                <w:sz w:val="20"/>
              </w:rPr>
              <w:t>
"Саламатты</w:t>
            </w:r>
            <w:r>
              <w:br/>
            </w:r>
            <w:r>
              <w:rPr>
                <w:rFonts w:ascii="Times New Roman"/>
                <w:b w:val="false"/>
                <w:i w:val="false"/>
                <w:color w:val="000000"/>
                <w:sz w:val="20"/>
              </w:rPr>
              <w:t>
қазақстан"</w:t>
            </w:r>
            <w:r>
              <w:br/>
            </w:r>
            <w:r>
              <w:rPr>
                <w:rFonts w:ascii="Times New Roman"/>
                <w:b w:val="false"/>
                <w:i w:val="false"/>
                <w:color w:val="000000"/>
                <w:sz w:val="20"/>
              </w:rPr>
              <w:t>
денсаулық</w:t>
            </w:r>
            <w:r>
              <w:br/>
            </w:r>
            <w:r>
              <w:rPr>
                <w:rFonts w:ascii="Times New Roman"/>
                <w:b w:val="false"/>
                <w:i w:val="false"/>
                <w:color w:val="000000"/>
                <w:sz w:val="20"/>
              </w:rPr>
              <w:t>
сақтауды</w:t>
            </w:r>
            <w:r>
              <w:br/>
            </w:r>
            <w:r>
              <w:rPr>
                <w:rFonts w:ascii="Times New Roman"/>
                <w:b w:val="false"/>
                <w:i w:val="false"/>
                <w:color w:val="000000"/>
                <w:sz w:val="20"/>
              </w:rPr>
              <w:t>
дамыту</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бағдарла-</w:t>
            </w:r>
            <w:r>
              <w:br/>
            </w:r>
            <w:r>
              <w:rPr>
                <w:rFonts w:ascii="Times New Roman"/>
                <w:b w:val="false"/>
                <w:i w:val="false"/>
                <w:color w:val="000000"/>
                <w:sz w:val="20"/>
              </w:rPr>
              <w:t>
асын іске</w:t>
            </w:r>
            <w:r>
              <w:br/>
            </w:r>
            <w:r>
              <w:rPr>
                <w:rFonts w:ascii="Times New Roman"/>
                <w:b w:val="false"/>
                <w:i w:val="false"/>
                <w:color w:val="000000"/>
                <w:sz w:val="20"/>
              </w:rPr>
              <w:t>
асыру</w:t>
            </w:r>
            <w:r>
              <w:br/>
            </w:r>
            <w:r>
              <w:rPr>
                <w:rFonts w:ascii="Times New Roman"/>
                <w:b w:val="false"/>
                <w:i w:val="false"/>
                <w:color w:val="000000"/>
                <w:sz w:val="20"/>
              </w:rPr>
              <w:t>
шараларына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w:t>
            </w:r>
            <w:r>
              <w:br/>
            </w:r>
            <w:r>
              <w:rPr>
                <w:rFonts w:ascii="Times New Roman"/>
                <w:b w:val="false"/>
                <w:i w:val="false"/>
                <w:color w:val="000000"/>
                <w:sz w:val="20"/>
              </w:rPr>
              <w:t>
оқитын</w:t>
            </w:r>
            <w:r>
              <w:br/>
            </w:r>
            <w:r>
              <w:rPr>
                <w:rFonts w:ascii="Times New Roman"/>
                <w:b w:val="false"/>
                <w:i w:val="false"/>
                <w:color w:val="000000"/>
                <w:sz w:val="20"/>
              </w:rPr>
              <w:t>
мүгедек</w:t>
            </w:r>
            <w:r>
              <w:br/>
            </w:r>
            <w:r>
              <w:rPr>
                <w:rFonts w:ascii="Times New Roman"/>
                <w:b w:val="false"/>
                <w:i w:val="false"/>
                <w:color w:val="000000"/>
                <w:sz w:val="20"/>
              </w:rPr>
              <w:t>
балаларды</w:t>
            </w:r>
            <w:r>
              <w:br/>
            </w:r>
            <w:r>
              <w:rPr>
                <w:rFonts w:ascii="Times New Roman"/>
                <w:b w:val="false"/>
                <w:i w:val="false"/>
                <w:color w:val="000000"/>
                <w:sz w:val="20"/>
              </w:rPr>
              <w:t>
жабдықтау</w:t>
            </w:r>
            <w:r>
              <w:br/>
            </w:r>
            <w:r>
              <w:rPr>
                <w:rFonts w:ascii="Times New Roman"/>
                <w:b w:val="false"/>
                <w:i w:val="false"/>
                <w:color w:val="000000"/>
                <w:sz w:val="20"/>
              </w:rPr>
              <w:t>
мен</w:t>
            </w:r>
            <w:r>
              <w:br/>
            </w:r>
            <w:r>
              <w:rPr>
                <w:rFonts w:ascii="Times New Roman"/>
                <w:b w:val="false"/>
                <w:i w:val="false"/>
                <w:color w:val="000000"/>
                <w:sz w:val="20"/>
              </w:rPr>
              <w:t>
бағдарла-</w:t>
            </w:r>
            <w:r>
              <w:br/>
            </w:r>
            <w:r>
              <w:rPr>
                <w:rFonts w:ascii="Times New Roman"/>
                <w:b w:val="false"/>
                <w:i w:val="false"/>
                <w:color w:val="000000"/>
                <w:sz w:val="20"/>
              </w:rPr>
              <w:t>
малық</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ата-ананың</w:t>
            </w:r>
            <w:r>
              <w:br/>
            </w:r>
            <w:r>
              <w:rPr>
                <w:rFonts w:ascii="Times New Roman"/>
                <w:b w:val="false"/>
                <w:i w:val="false"/>
                <w:color w:val="000000"/>
                <w:sz w:val="20"/>
              </w:rPr>
              <w:t>
қамқорлығысыз</w:t>
            </w:r>
            <w:r>
              <w:br/>
            </w:r>
            <w:r>
              <w:rPr>
                <w:rFonts w:ascii="Times New Roman"/>
                <w:b w:val="false"/>
                <w:i w:val="false"/>
                <w:color w:val="000000"/>
                <w:sz w:val="20"/>
              </w:rPr>
              <w:t>
қалған баланы</w:t>
            </w:r>
            <w:r>
              <w:br/>
            </w:r>
            <w:r>
              <w:rPr>
                <w:rFonts w:ascii="Times New Roman"/>
                <w:b w:val="false"/>
                <w:i w:val="false"/>
                <w:color w:val="000000"/>
                <w:sz w:val="20"/>
              </w:rPr>
              <w:t>
(балаларды)</w:t>
            </w:r>
            <w:r>
              <w:br/>
            </w:r>
            <w:r>
              <w:rPr>
                <w:rFonts w:ascii="Times New Roman"/>
                <w:b w:val="false"/>
                <w:i w:val="false"/>
                <w:color w:val="000000"/>
                <w:sz w:val="20"/>
              </w:rPr>
              <w:t>
және жетім</w:t>
            </w:r>
            <w:r>
              <w:br/>
            </w:r>
            <w:r>
              <w:rPr>
                <w:rFonts w:ascii="Times New Roman"/>
                <w:b w:val="false"/>
                <w:i w:val="false"/>
                <w:color w:val="000000"/>
                <w:sz w:val="20"/>
              </w:rPr>
              <w:t>
баланы (жетім</w:t>
            </w:r>
            <w:r>
              <w:br/>
            </w:r>
            <w:r>
              <w:rPr>
                <w:rFonts w:ascii="Times New Roman"/>
                <w:b w:val="false"/>
                <w:i w:val="false"/>
                <w:color w:val="000000"/>
                <w:sz w:val="20"/>
              </w:rPr>
              <w:t>
балаларды)</w:t>
            </w:r>
            <w:r>
              <w:br/>
            </w:r>
            <w:r>
              <w:rPr>
                <w:rFonts w:ascii="Times New Roman"/>
                <w:b w:val="false"/>
                <w:i w:val="false"/>
                <w:color w:val="000000"/>
                <w:sz w:val="20"/>
              </w:rPr>
              <w:t>
асырауға</w:t>
            </w:r>
            <w:r>
              <w:br/>
            </w:r>
            <w:r>
              <w:rPr>
                <w:rFonts w:ascii="Times New Roman"/>
                <w:b w:val="false"/>
                <w:i w:val="false"/>
                <w:color w:val="000000"/>
                <w:sz w:val="20"/>
              </w:rPr>
              <w:t>
қамқоршыларына</w:t>
            </w:r>
            <w:r>
              <w:br/>
            </w:r>
            <w:r>
              <w:rPr>
                <w:rFonts w:ascii="Times New Roman"/>
                <w:b w:val="false"/>
                <w:i w:val="false"/>
                <w:color w:val="000000"/>
                <w:sz w:val="20"/>
              </w:rPr>
              <w:t>
ай сайынғы</w:t>
            </w:r>
            <w:r>
              <w:br/>
            </w:r>
            <w:r>
              <w:rPr>
                <w:rFonts w:ascii="Times New Roman"/>
                <w:b w:val="false"/>
                <w:i w:val="false"/>
                <w:color w:val="000000"/>
                <w:sz w:val="20"/>
              </w:rPr>
              <w:t>
ақшалай</w:t>
            </w:r>
            <w:r>
              <w:br/>
            </w:r>
            <w:r>
              <w:rPr>
                <w:rFonts w:ascii="Times New Roman"/>
                <w:b w:val="false"/>
                <w:i w:val="false"/>
                <w:color w:val="000000"/>
                <w:sz w:val="20"/>
              </w:rPr>
              <w:t>
қаражаттарды</w:t>
            </w:r>
            <w:r>
              <w:br/>
            </w:r>
            <w:r>
              <w:rPr>
                <w:rFonts w:ascii="Times New Roman"/>
                <w:b w:val="false"/>
                <w:i w:val="false"/>
                <w:color w:val="000000"/>
                <w:sz w:val="20"/>
              </w:rPr>
              <w:t>
төлеуге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w:t>
            </w:r>
            <w:r>
              <w:br/>
            </w:r>
            <w:r>
              <w:rPr>
                <w:rFonts w:ascii="Times New Roman"/>
                <w:b w:val="false"/>
                <w:i w:val="false"/>
                <w:color w:val="000000"/>
                <w:sz w:val="20"/>
              </w:rPr>
              <w:t>
бағдарламасын</w:t>
            </w:r>
            <w:r>
              <w:br/>
            </w:r>
            <w:r>
              <w:rPr>
                <w:rFonts w:ascii="Times New Roman"/>
                <w:b w:val="false"/>
                <w:i w:val="false"/>
                <w:color w:val="000000"/>
                <w:sz w:val="20"/>
              </w:rPr>
              <w:t>
іске асыруға</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417544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315393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163555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30888</w:t>
            </w:r>
          </w:p>
        </w:tc>
      </w:tr>
      <w:tr>
        <w:trPr>
          <w:trHeight w:val="1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553027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342619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1913259</w:t>
            </w:r>
          </w:p>
        </w:tc>
      </w:tr>
    </w:tbl>
    <w:bookmarkStart w:name="z85" w:id="1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4-1 қосымша</w:t>
      </w:r>
    </w:p>
    <w:bookmarkEnd w:id="10"/>
    <w:bookmarkStart w:name="z86" w:id="11"/>
    <w:p>
      <w:pPr>
        <w:spacing w:after="0"/>
        <w:ind w:left="0"/>
        <w:jc w:val="left"/>
      </w:pPr>
      <w:r>
        <w:rPr>
          <w:rFonts w:ascii="Times New Roman"/>
          <w:b/>
          <w:i w:val="false"/>
          <w:color w:val="000000"/>
        </w:rPr>
        <w:t xml:space="preserve"> 
Жұмыспен қамту-2020 бағдарламасының іс-шараларын іске асыруға</w:t>
      </w:r>
      <w:r>
        <w:br/>
      </w:r>
      <w:r>
        <w:rPr>
          <w:rFonts w:ascii="Times New Roman"/>
          <w:b/>
          <w:i w:val="false"/>
          <w:color w:val="000000"/>
        </w:rPr>
        <w:t>
республикалық бюджеттен аудандардың (облыстық маңызы бар</w:t>
      </w:r>
      <w:r>
        <w:br/>
      </w:r>
      <w:r>
        <w:rPr>
          <w:rFonts w:ascii="Times New Roman"/>
          <w:b/>
          <w:i w:val="false"/>
          <w:color w:val="000000"/>
        </w:rPr>
        <w:t>
қалалардың) бюджеттеріне нысаналы ағымдағы трансферттері</w:t>
      </w:r>
    </w:p>
    <w:bookmarkEnd w:id="11"/>
    <w:p>
      <w:pPr>
        <w:spacing w:after="0"/>
        <w:ind w:left="0"/>
        <w:jc w:val="both"/>
      </w:pPr>
      <w:r>
        <w:rPr>
          <w:rFonts w:ascii="Times New Roman"/>
          <w:b w:val="false"/>
          <w:i w:val="false"/>
          <w:color w:val="ff0000"/>
          <w:sz w:val="28"/>
        </w:rPr>
        <w:t xml:space="preserve">      Ескерту. 4-1 қосымша жаңа редакцияда - Алматы облыстық мәслихатының 2011.07.05 </w:t>
      </w:r>
      <w:r>
        <w:rPr>
          <w:rFonts w:ascii="Times New Roman"/>
          <w:b w:val="false"/>
          <w:i w:val="false"/>
          <w:color w:val="ff0000"/>
          <w:sz w:val="28"/>
        </w:rPr>
        <w:t>N 48-262</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693"/>
        <w:gridCol w:w="2233"/>
        <w:gridCol w:w="3013"/>
        <w:gridCol w:w="37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r>
              <w:br/>
            </w:r>
            <w:r>
              <w:rPr>
                <w:rFonts w:ascii="Times New Roman"/>
                <w:b w:val="false"/>
                <w:i w:val="false"/>
                <w:color w:val="000000"/>
                <w:sz w:val="20"/>
              </w:rPr>
              <w:t>
бөлігін</w:t>
            </w:r>
            <w:r>
              <w:br/>
            </w:r>
            <w:r>
              <w:rPr>
                <w:rFonts w:ascii="Times New Roman"/>
                <w:b w:val="false"/>
                <w:i w:val="false"/>
                <w:color w:val="000000"/>
                <w:sz w:val="20"/>
              </w:rPr>
              <w:t>
субсидиялауға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орталықтарын</w:t>
            </w:r>
            <w:r>
              <w:br/>
            </w:r>
            <w:r>
              <w:rPr>
                <w:rFonts w:ascii="Times New Roman"/>
                <w:b w:val="false"/>
                <w:i w:val="false"/>
                <w:color w:val="000000"/>
                <w:sz w:val="20"/>
              </w:rPr>
              <w:t>
құруға</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261790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229186</w:t>
            </w:r>
          </w:p>
        </w:tc>
      </w:tr>
    </w:tbl>
    <w:bookmarkStart w:name="z87" w:id="1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4-2 қосымша</w:t>
      </w:r>
    </w:p>
    <w:bookmarkEnd w:id="12"/>
    <w:bookmarkStart w:name="z88" w:id="13"/>
    <w:p>
      <w:pPr>
        <w:spacing w:after="0"/>
        <w:ind w:left="0"/>
        <w:jc w:val="left"/>
      </w:pPr>
      <w:r>
        <w:rPr>
          <w:rFonts w:ascii="Times New Roman"/>
          <w:b/>
          <w:i w:val="false"/>
          <w:color w:val="000000"/>
        </w:rPr>
        <w:t xml:space="preserve"> 
Жұмыспен қамту 2010 бағдарламасы щеңберінде инженерлік</w:t>
      </w:r>
      <w:r>
        <w:br/>
      </w:r>
      <w:r>
        <w:rPr>
          <w:rFonts w:ascii="Times New Roman"/>
          <w:b/>
          <w:i w:val="false"/>
          <w:color w:val="000000"/>
        </w:rPr>
        <w:t>
коммуникациялық инфрақұрылымдардың дамуына аудандардың</w:t>
      </w:r>
      <w:r>
        <w:br/>
      </w:r>
      <w:r>
        <w:rPr>
          <w:rFonts w:ascii="Times New Roman"/>
          <w:b/>
          <w:i w:val="false"/>
          <w:color w:val="000000"/>
        </w:rPr>
        <w:t>
(облыстық маңызы бар қалалардың) бюджеттеріне облыстық</w:t>
      </w:r>
      <w:r>
        <w:br/>
      </w:r>
      <w:r>
        <w:rPr>
          <w:rFonts w:ascii="Times New Roman"/>
          <w:b/>
          <w:i w:val="false"/>
          <w:color w:val="000000"/>
        </w:rPr>
        <w:t>
бюджеттен нысаналы ағымдағы трансферттері</w:t>
      </w:r>
    </w:p>
    <w:bookmarkEnd w:id="13"/>
    <w:p>
      <w:pPr>
        <w:spacing w:after="0"/>
        <w:ind w:left="0"/>
        <w:jc w:val="both"/>
      </w:pPr>
      <w:r>
        <w:rPr>
          <w:rFonts w:ascii="Times New Roman"/>
          <w:b w:val="false"/>
          <w:i w:val="false"/>
          <w:color w:val="ff0000"/>
          <w:sz w:val="28"/>
        </w:rPr>
        <w:t xml:space="preserve">      Ескерту. 4-2 қосымша жаңа редакцияда - Алматы облыстық мәслихатының 2011.11.04 </w:t>
      </w:r>
      <w:r>
        <w:rPr>
          <w:rFonts w:ascii="Times New Roman"/>
          <w:b w:val="false"/>
          <w:i w:val="false"/>
          <w:color w:val="ff0000"/>
          <w:sz w:val="28"/>
        </w:rPr>
        <w:t>N 52-291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393"/>
        <w:gridCol w:w="2073"/>
        <w:gridCol w:w="3253"/>
        <w:gridCol w:w="3913"/>
      </w:tblGrid>
      <w:tr>
        <w:trPr>
          <w:trHeight w:val="7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2020</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ауылдағы</w:t>
            </w:r>
            <w:r>
              <w:br/>
            </w:r>
            <w:r>
              <w:rPr>
                <w:rFonts w:ascii="Times New Roman"/>
                <w:b w:val="false"/>
                <w:i w:val="false"/>
                <w:color w:val="000000"/>
                <w:sz w:val="20"/>
              </w:rPr>
              <w:t>
кәсіпкерліктің</w:t>
            </w:r>
            <w:r>
              <w:br/>
            </w:r>
            <w:r>
              <w:rPr>
                <w:rFonts w:ascii="Times New Roman"/>
                <w:b w:val="false"/>
                <w:i w:val="false"/>
                <w:color w:val="000000"/>
                <w:sz w:val="20"/>
              </w:rPr>
              <w:t>
дамуына ықпал</w:t>
            </w:r>
            <w:r>
              <w:br/>
            </w:r>
            <w:r>
              <w:rPr>
                <w:rFonts w:ascii="Times New Roman"/>
                <w:b w:val="false"/>
                <w:i w:val="false"/>
                <w:color w:val="000000"/>
                <w:sz w:val="20"/>
              </w:rPr>
              <w:t>
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w:t>
            </w:r>
            <w:r>
              <w:br/>
            </w:r>
            <w:r>
              <w:rPr>
                <w:rFonts w:ascii="Times New Roman"/>
                <w:b w:val="false"/>
                <w:i w:val="false"/>
                <w:color w:val="000000"/>
                <w:sz w:val="20"/>
              </w:rPr>
              <w:t>
жұмылдырылғыштығын</w:t>
            </w:r>
            <w:r>
              <w:br/>
            </w:r>
            <w:r>
              <w:rPr>
                <w:rFonts w:ascii="Times New Roman"/>
                <w:b w:val="false"/>
                <w:i w:val="false"/>
                <w:color w:val="000000"/>
                <w:sz w:val="20"/>
              </w:rPr>
              <w:t>
жақсарту шеңберінде</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bl>
    <w:bookmarkStart w:name="z89" w:id="1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4-3 қосымша</w:t>
      </w:r>
    </w:p>
    <w:bookmarkEnd w:id="14"/>
    <w:bookmarkStart w:name="z90" w:id="15"/>
    <w:p>
      <w:pPr>
        <w:spacing w:after="0"/>
        <w:ind w:left="0"/>
        <w:jc w:val="left"/>
      </w:pPr>
      <w:r>
        <w:rPr>
          <w:rFonts w:ascii="Times New Roman"/>
          <w:b/>
          <w:i w:val="false"/>
          <w:color w:val="000000"/>
        </w:rPr>
        <w:t xml:space="preserve"> 
Жұмыспен қамту-2010 бағдарламасының іс-шараларын іске асыруға</w:t>
      </w:r>
      <w:r>
        <w:br/>
      </w:r>
      <w:r>
        <w:rPr>
          <w:rFonts w:ascii="Times New Roman"/>
          <w:b/>
          <w:i w:val="false"/>
          <w:color w:val="000000"/>
        </w:rPr>
        <w:t>
республикалық бюджеттен аудандардың (облыстық маңызы бар</w:t>
      </w:r>
      <w:r>
        <w:br/>
      </w:r>
      <w:r>
        <w:rPr>
          <w:rFonts w:ascii="Times New Roman"/>
          <w:b/>
          <w:i w:val="false"/>
          <w:color w:val="000000"/>
        </w:rPr>
        <w:t>
қалалардың) бюджеттеріне тұрғын үй салуға кредит беру</w:t>
      </w:r>
    </w:p>
    <w:bookmarkEnd w:id="15"/>
    <w:p>
      <w:pPr>
        <w:spacing w:after="0"/>
        <w:ind w:left="0"/>
        <w:jc w:val="both"/>
      </w:pPr>
      <w:r>
        <w:rPr>
          <w:rFonts w:ascii="Times New Roman"/>
          <w:b w:val="false"/>
          <w:i w:val="false"/>
          <w:color w:val="ff0000"/>
          <w:sz w:val="28"/>
        </w:rPr>
        <w:t xml:space="preserve">      Ескерту. 4-3 қосымша жаңа редакцияда - Алматы облыстық мәслихатының 2011.07.05 </w:t>
      </w:r>
      <w:r>
        <w:rPr>
          <w:rFonts w:ascii="Times New Roman"/>
          <w:b w:val="false"/>
          <w:i w:val="false"/>
          <w:color w:val="ff0000"/>
          <w:sz w:val="28"/>
        </w:rPr>
        <w:t>N 48-262</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353"/>
        <w:gridCol w:w="333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68271</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340334</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28182</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76271</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735000</w:t>
            </w:r>
          </w:p>
        </w:tc>
      </w:tr>
    </w:tbl>
    <w:bookmarkStart w:name="z47" w:id="1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5-қосымша</w:t>
      </w:r>
    </w:p>
    <w:bookmarkEnd w:id="16"/>
    <w:bookmarkStart w:name="z48" w:id="17"/>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293"/>
        <w:gridCol w:w="2493"/>
        <w:gridCol w:w="3313"/>
        <w:gridCol w:w="355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9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тұрғын</w:t>
            </w:r>
            <w:r>
              <w:br/>
            </w:r>
            <w:r>
              <w:rPr>
                <w:rFonts w:ascii="Times New Roman"/>
                <w:b w:val="false"/>
                <w:i w:val="false"/>
                <w:color w:val="000000"/>
                <w:sz w:val="20"/>
              </w:rPr>
              <w:t>
үй көмегін</w:t>
            </w:r>
            <w:r>
              <w:br/>
            </w:r>
            <w:r>
              <w:rPr>
                <w:rFonts w:ascii="Times New Roman"/>
                <w:b w:val="false"/>
                <w:i w:val="false"/>
                <w:color w:val="000000"/>
                <w:sz w:val="20"/>
              </w:rPr>
              <w:t>
көрсетуге</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w:t>
            </w:r>
            <w:r>
              <w:br/>
            </w:r>
            <w:r>
              <w:rPr>
                <w:rFonts w:ascii="Times New Roman"/>
                <w:b w:val="false"/>
                <w:i w:val="false"/>
                <w:color w:val="000000"/>
                <w:sz w:val="20"/>
              </w:rPr>
              <w:t>
гранттары</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588652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508057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80595</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bl>
    <w:bookmarkStart w:name="z49" w:id="1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6-қосымша</w:t>
      </w:r>
    </w:p>
    <w:bookmarkEnd w:id="18"/>
    <w:bookmarkStart w:name="z50" w:id="19"/>
    <w:p>
      <w:pPr>
        <w:spacing w:after="0"/>
        <w:ind w:left="0"/>
        <w:jc w:val="left"/>
      </w:pPr>
      <w:r>
        <w:rPr>
          <w:rFonts w:ascii="Times New Roman"/>
          <w:b/>
          <w:i w:val="false"/>
          <w:color w:val="000000"/>
        </w:rPr>
        <w:t xml:space="preserve"> 
Республикалық бюджет қаражаты есебінен әлеуметтік жұмыс</w:t>
      </w:r>
      <w:r>
        <w:br/>
      </w:r>
      <w:r>
        <w:rPr>
          <w:rFonts w:ascii="Times New Roman"/>
          <w:b/>
          <w:i w:val="false"/>
          <w:color w:val="000000"/>
        </w:rPr>
        <w:t>
орындар және жастар тәжірибесі бағдарламасын кеңейтуге аудандар</w:t>
      </w:r>
      <w:r>
        <w:br/>
      </w:r>
      <w:r>
        <w:rPr>
          <w:rFonts w:ascii="Times New Roman"/>
          <w:b/>
          <w:i w:val="false"/>
          <w:color w:val="000000"/>
        </w:rPr>
        <w:t>
мен қалалар бюджеттеріне берілетін нысаналы ағымдағы</w:t>
      </w:r>
      <w:r>
        <w:br/>
      </w:r>
      <w:r>
        <w:rPr>
          <w:rFonts w:ascii="Times New Roman"/>
          <w:b/>
          <w:i w:val="false"/>
          <w:color w:val="000000"/>
        </w:rPr>
        <w:t>
трансферттердің сомасын бөлу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13"/>
        <w:gridCol w:w="3353"/>
        <w:gridCol w:w="507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9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 атауы</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w:t>
            </w:r>
            <w:r>
              <w:br/>
            </w:r>
            <w:r>
              <w:rPr>
                <w:rFonts w:ascii="Times New Roman"/>
                <w:b w:val="false"/>
                <w:i w:val="false"/>
                <w:color w:val="000000"/>
                <w:sz w:val="20"/>
              </w:rPr>
              <w:t>
бағдарламаларын</w:t>
            </w:r>
            <w:r>
              <w:br/>
            </w:r>
            <w:r>
              <w:rPr>
                <w:rFonts w:ascii="Times New Roman"/>
                <w:b w:val="false"/>
                <w:i w:val="false"/>
                <w:color w:val="000000"/>
                <w:sz w:val="20"/>
              </w:rPr>
              <w:t>
кеңейтуге</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bl>
    <w:bookmarkStart w:name="z51" w:id="2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7-қосымша</w:t>
      </w:r>
    </w:p>
    <w:bookmarkEnd w:id="20"/>
    <w:bookmarkStart w:name="z52" w:id="21"/>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берілетін нысаналы ағымдағы</w:t>
      </w:r>
      <w:r>
        <w:br/>
      </w:r>
      <w:r>
        <w:rPr>
          <w:rFonts w:ascii="Times New Roman"/>
          <w:b/>
          <w:i w:val="false"/>
          <w:color w:val="000000"/>
        </w:rPr>
        <w:t>
трансферттердің сомасын бөлу</w:t>
      </w:r>
    </w:p>
    <w:bookmarkEnd w:id="21"/>
    <w:p>
      <w:pPr>
        <w:spacing w:after="0"/>
        <w:ind w:left="0"/>
        <w:jc w:val="both"/>
      </w:pPr>
      <w:r>
        <w:rPr>
          <w:rFonts w:ascii="Times New Roman"/>
          <w:b w:val="false"/>
          <w:i w:val="false"/>
          <w:color w:val="ff0000"/>
          <w:sz w:val="28"/>
        </w:rPr>
        <w:t xml:space="preserve">      Ескерту. 7-қосымша жаңа редакцияда - Алматы облыстық мәслихатының 2011.11.04 </w:t>
      </w:r>
      <w:r>
        <w:rPr>
          <w:rFonts w:ascii="Times New Roman"/>
          <w:b w:val="false"/>
          <w:i w:val="false"/>
          <w:color w:val="ff0000"/>
          <w:sz w:val="28"/>
        </w:rPr>
        <w:t>N 52-291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133"/>
        <w:gridCol w:w="1773"/>
        <w:gridCol w:w="1733"/>
        <w:gridCol w:w="1393"/>
        <w:gridCol w:w="1553"/>
        <w:gridCol w:w="1713"/>
        <w:gridCol w:w="1473"/>
      </w:tblGrid>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w:t>
            </w:r>
            <w:r>
              <w:br/>
            </w:r>
            <w:r>
              <w:rPr>
                <w:rFonts w:ascii="Times New Roman"/>
                <w:b w:val="false"/>
                <w:i w:val="false"/>
                <w:color w:val="000000"/>
                <w:sz w:val="20"/>
              </w:rPr>
              <w:t>
-лық</w:t>
            </w:r>
            <w:r>
              <w:br/>
            </w:r>
            <w:r>
              <w:rPr>
                <w:rFonts w:ascii="Times New Roman"/>
                <w:b w:val="false"/>
                <w:i w:val="false"/>
                <w:color w:val="000000"/>
                <w:sz w:val="20"/>
              </w:rPr>
              <w:t>
сақтау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w:t>
            </w:r>
            <w:r>
              <w:br/>
            </w:r>
            <w:r>
              <w:rPr>
                <w:rFonts w:ascii="Times New Roman"/>
                <w:b w:val="false"/>
                <w:i w:val="false"/>
                <w:color w:val="000000"/>
                <w:sz w:val="20"/>
              </w:rPr>
              <w:t>
қамсыз-</w:t>
            </w:r>
            <w:r>
              <w:br/>
            </w:r>
            <w:r>
              <w:rPr>
                <w:rFonts w:ascii="Times New Roman"/>
                <w:b w:val="false"/>
                <w:i w:val="false"/>
                <w:color w:val="000000"/>
                <w:sz w:val="20"/>
              </w:rPr>
              <w:t>
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8-қосымша</w:t>
      </w:r>
    </w:p>
    <w:bookmarkEnd w:id="22"/>
    <w:bookmarkStart w:name="z54" w:id="23"/>
    <w:p>
      <w:pPr>
        <w:spacing w:after="0"/>
        <w:ind w:left="0"/>
        <w:jc w:val="left"/>
      </w:pPr>
      <w:r>
        <w:rPr>
          <w:rFonts w:ascii="Times New Roman"/>
          <w:b/>
          <w:i w:val="false"/>
          <w:color w:val="000000"/>
        </w:rPr>
        <w:t xml:space="preserve"> 
Республикалық бюджет қаражаты есебінен эпизоотияға қарсы</w:t>
      </w:r>
      <w:r>
        <w:br/>
      </w:r>
      <w:r>
        <w:rPr>
          <w:rFonts w:ascii="Times New Roman"/>
          <w:b/>
          <w:i w:val="false"/>
          <w:color w:val="000000"/>
        </w:rPr>
        <w:t>
іс-шаралар жүргізуге аудандар мен қалалар бюджеттеріне</w:t>
      </w:r>
      <w:r>
        <w:br/>
      </w:r>
      <w:r>
        <w:rPr>
          <w:rFonts w:ascii="Times New Roman"/>
          <w:b/>
          <w:i w:val="false"/>
          <w:color w:val="000000"/>
        </w:rPr>
        <w:t>
берілетін нысаналы ағымдағы трансферттердің сомасын бөлу</w:t>
      </w:r>
    </w:p>
    <w:bookmarkEnd w:id="23"/>
    <w:p>
      <w:pPr>
        <w:spacing w:after="0"/>
        <w:ind w:left="0"/>
        <w:jc w:val="both"/>
      </w:pPr>
      <w:r>
        <w:rPr>
          <w:rFonts w:ascii="Times New Roman"/>
          <w:b w:val="false"/>
          <w:i w:val="false"/>
          <w:color w:val="ff0000"/>
          <w:sz w:val="28"/>
        </w:rPr>
        <w:t xml:space="preserve">      Ескерту. 8-қосымша жаңа редакцияда - Алматы облыстық мәслихатының 2011.11.04 </w:t>
      </w:r>
      <w:r>
        <w:rPr>
          <w:rFonts w:ascii="Times New Roman"/>
          <w:b w:val="false"/>
          <w:i w:val="false"/>
          <w:color w:val="ff0000"/>
          <w:sz w:val="28"/>
        </w:rPr>
        <w:t>N 52-291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613"/>
        <w:gridCol w:w="5013"/>
      </w:tblGrid>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1269421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54817</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r>
    </w:tbl>
    <w:bookmarkStart w:name="z55" w:id="2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9-қосымша</w:t>
      </w:r>
    </w:p>
    <w:bookmarkEnd w:id="24"/>
    <w:bookmarkStart w:name="z92" w:id="25"/>
    <w:p>
      <w:pPr>
        <w:spacing w:after="0"/>
        <w:ind w:left="0"/>
        <w:jc w:val="left"/>
      </w:pPr>
      <w:r>
        <w:rPr>
          <w:rFonts w:ascii="Times New Roman"/>
          <w:b/>
          <w:i w:val="false"/>
          <w:color w:val="000000"/>
        </w:rPr>
        <w:t xml:space="preserve"> 
Ауылдық елді мекендердің әлеуметтік саласының мамандарын</w:t>
      </w:r>
      <w:r>
        <w:br/>
      </w:r>
      <w:r>
        <w:rPr>
          <w:rFonts w:ascii="Times New Roman"/>
          <w:b/>
          <w:i w:val="false"/>
          <w:color w:val="000000"/>
        </w:rPr>
        <w:t>
әлеуметтік қолдау шараларын іске асыру үшін берілетін бюджеттік</w:t>
      </w:r>
      <w:r>
        <w:br/>
      </w:r>
      <w:r>
        <w:rPr>
          <w:rFonts w:ascii="Times New Roman"/>
          <w:b/>
          <w:i w:val="false"/>
          <w:color w:val="000000"/>
        </w:rPr>
        <w:t>
кредиттер сомасын бөлу</w:t>
      </w:r>
    </w:p>
    <w:bookmarkEnd w:id="25"/>
    <w:p>
      <w:pPr>
        <w:spacing w:after="0"/>
        <w:ind w:left="0"/>
        <w:jc w:val="both"/>
      </w:pPr>
      <w:r>
        <w:rPr>
          <w:rFonts w:ascii="Times New Roman"/>
          <w:b w:val="false"/>
          <w:i w:val="false"/>
          <w:color w:val="ff0000"/>
          <w:sz w:val="28"/>
        </w:rPr>
        <w:t xml:space="preserve">      Ескерту. 9-қосымша жаңа редакцияда - Алматы облыстық мәслихатының 2011.11.04 </w:t>
      </w:r>
      <w:r>
        <w:rPr>
          <w:rFonts w:ascii="Times New Roman"/>
          <w:b w:val="false"/>
          <w:i w:val="false"/>
          <w:color w:val="ff0000"/>
          <w:sz w:val="28"/>
        </w:rPr>
        <w:t>N 52-291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13"/>
        <w:gridCol w:w="507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25537</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bl>
    <w:bookmarkStart w:name="z57" w:id="2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10-қосымша</w:t>
      </w:r>
    </w:p>
    <w:bookmarkEnd w:id="26"/>
    <w:bookmarkStart w:name="z58" w:id="27"/>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27"/>
    <w:p>
      <w:pPr>
        <w:spacing w:after="0"/>
        <w:ind w:left="0"/>
        <w:jc w:val="both"/>
      </w:pPr>
      <w:r>
        <w:rPr>
          <w:rFonts w:ascii="Times New Roman"/>
          <w:b w:val="false"/>
          <w:i w:val="false"/>
          <w:color w:val="ff0000"/>
          <w:sz w:val="28"/>
        </w:rPr>
        <w:t xml:space="preserve">      Ескерту. 10-қосымша жаңа редакцияда - Алматы облыстық мәслихатының 2011.10.14 </w:t>
      </w:r>
      <w:r>
        <w:rPr>
          <w:rFonts w:ascii="Times New Roman"/>
          <w:b w:val="false"/>
          <w:i w:val="false"/>
          <w:color w:val="ff0000"/>
          <w:sz w:val="28"/>
        </w:rPr>
        <w:t>N 51-283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13"/>
        <w:gridCol w:w="2393"/>
        <w:gridCol w:w="3693"/>
        <w:gridCol w:w="32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6147137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1147137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179608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4016391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3996137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295573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754255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639313</w:t>
            </w:r>
          </w:p>
        </w:tc>
      </w:tr>
    </w:tbl>
    <w:bookmarkStart w:name="z59" w:id="2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11-қосымша</w:t>
      </w:r>
    </w:p>
    <w:bookmarkEnd w:id="28"/>
    <w:bookmarkStart w:name="z60" w:id="29"/>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29"/>
    <w:p>
      <w:pPr>
        <w:spacing w:after="0"/>
        <w:ind w:left="0"/>
        <w:jc w:val="both"/>
      </w:pPr>
      <w:r>
        <w:rPr>
          <w:rFonts w:ascii="Times New Roman"/>
          <w:b w:val="false"/>
          <w:i w:val="false"/>
          <w:color w:val="ff0000"/>
          <w:sz w:val="28"/>
        </w:rPr>
        <w:t xml:space="preserve">      Ескерту. 11-қосымша жаңа редакцияда - Алматы облыстық мәслихатының 2011.10.14 </w:t>
      </w:r>
      <w:r>
        <w:rPr>
          <w:rFonts w:ascii="Times New Roman"/>
          <w:b w:val="false"/>
          <w:i w:val="false"/>
          <w:color w:val="ff0000"/>
          <w:sz w:val="28"/>
        </w:rPr>
        <w:t>N 51-283</w:t>
      </w:r>
      <w:r>
        <w:rPr>
          <w:rFonts w:ascii="Times New Roman"/>
          <w:b w:val="false"/>
          <w:i w:val="false"/>
          <w:color w:val="ff0000"/>
          <w:sz w:val="28"/>
        </w:rPr>
        <w:t>(2011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413"/>
        <w:gridCol w:w="2293"/>
        <w:gridCol w:w="3613"/>
        <w:gridCol w:w="34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2306138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1499624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763185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w:t>
            </w:r>
          </w:p>
        </w:tc>
      </w:tr>
    </w:tbl>
    <w:bookmarkStart w:name="z61" w:id="3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12-қосымша</w:t>
      </w:r>
    </w:p>
    <w:bookmarkEnd w:id="30"/>
    <w:bookmarkStart w:name="z62" w:id="31"/>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облыстық бюджеттен берілетін нысаналы даму</w:t>
      </w:r>
      <w:r>
        <w:br/>
      </w:r>
      <w:r>
        <w:rPr>
          <w:rFonts w:ascii="Times New Roman"/>
          <w:b/>
          <w:i w:val="false"/>
          <w:color w:val="000000"/>
        </w:rPr>
        <w:t>
трансферттерінің сомасын бөлу</w:t>
      </w:r>
    </w:p>
    <w:bookmarkEnd w:id="31"/>
    <w:p>
      <w:pPr>
        <w:spacing w:after="0"/>
        <w:ind w:left="0"/>
        <w:jc w:val="both"/>
      </w:pPr>
      <w:r>
        <w:rPr>
          <w:rFonts w:ascii="Times New Roman"/>
          <w:b w:val="false"/>
          <w:i w:val="false"/>
          <w:color w:val="ff0000"/>
          <w:sz w:val="28"/>
        </w:rPr>
        <w:t xml:space="preserve">      Ескерту. 12-қосымша жаңа редакцияда - Алматы облыстық мәслихатының 2011.10.14 </w:t>
      </w:r>
      <w:r>
        <w:rPr>
          <w:rFonts w:ascii="Times New Roman"/>
          <w:b w:val="false"/>
          <w:i w:val="false"/>
          <w:color w:val="ff0000"/>
          <w:sz w:val="28"/>
        </w:rPr>
        <w:t>N 51-283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753"/>
        <w:gridCol w:w="2433"/>
        <w:gridCol w:w="3273"/>
        <w:gridCol w:w="32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w:t>
            </w:r>
            <w:r>
              <w:br/>
            </w:r>
            <w:r>
              <w:rPr>
                <w:rFonts w:ascii="Times New Roman"/>
                <w:b w:val="false"/>
                <w:i w:val="false"/>
                <w:color w:val="000000"/>
                <w:sz w:val="20"/>
              </w:rPr>
              <w:t>
қала) 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4879956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1059183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3820773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391483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391483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807607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807607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240546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240546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459183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179691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228758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546016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170889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377711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84786</w:t>
            </w:r>
          </w:p>
        </w:tc>
      </w:tr>
    </w:tbl>
    <w:bookmarkStart w:name="z63" w:id="3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13-қосымша</w:t>
      </w:r>
    </w:p>
    <w:bookmarkEnd w:id="32"/>
    <w:bookmarkStart w:name="z64" w:id="33"/>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33"/>
    <w:p>
      <w:pPr>
        <w:spacing w:after="0"/>
        <w:ind w:left="0"/>
        <w:jc w:val="both"/>
      </w:pPr>
      <w:r>
        <w:rPr>
          <w:rFonts w:ascii="Times New Roman"/>
          <w:b w:val="false"/>
          <w:i w:val="false"/>
          <w:color w:val="ff0000"/>
          <w:sz w:val="28"/>
        </w:rPr>
        <w:t xml:space="preserve">      Ескерту. 13-қосымша жаңа редакцияда - Алматы облыстық мәслихатының 2011.12.09 </w:t>
      </w:r>
      <w:r>
        <w:rPr>
          <w:rFonts w:ascii="Times New Roman"/>
          <w:b w:val="false"/>
          <w:i w:val="false"/>
          <w:color w:val="ff0000"/>
          <w:sz w:val="28"/>
        </w:rPr>
        <w:t>N 54-298</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293"/>
        <w:gridCol w:w="2133"/>
        <w:gridCol w:w="2853"/>
        <w:gridCol w:w="3233"/>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r>
      <w:tr>
        <w:trPr>
          <w:trHeight w:val="5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6706747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3033788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3672959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472027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1266030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602098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251151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445905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293096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309214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217579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55635</w:t>
            </w:r>
          </w:p>
        </w:tc>
      </w:tr>
    </w:tbl>
    <w:bookmarkStart w:name="z65" w:id="3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14-қосымша</w:t>
      </w:r>
    </w:p>
    <w:bookmarkEnd w:id="34"/>
    <w:bookmarkStart w:name="z66" w:id="35"/>
    <w:p>
      <w:pPr>
        <w:spacing w:after="0"/>
        <w:ind w:left="0"/>
        <w:jc w:val="left"/>
      </w:pPr>
      <w:r>
        <w:rPr>
          <w:rFonts w:ascii="Times New Roman"/>
          <w:b/>
          <w:i w:val="false"/>
          <w:color w:val="000000"/>
        </w:rPr>
        <w:t xml:space="preserve"> 
Коммуналдық шаруашылықты дамытуға аудандық және қалалық</w:t>
      </w:r>
      <w:r>
        <w:br/>
      </w:r>
      <w:r>
        <w:rPr>
          <w:rFonts w:ascii="Times New Roman"/>
          <w:b/>
          <w:i w:val="false"/>
          <w:color w:val="000000"/>
        </w:rPr>
        <w:t>
бюджеттерге берілетін нысаналы даму трансферттерінің сомасын</w:t>
      </w:r>
      <w:r>
        <w:br/>
      </w:r>
      <w:r>
        <w:rPr>
          <w:rFonts w:ascii="Times New Roman"/>
          <w:b/>
          <w:i w:val="false"/>
          <w:color w:val="000000"/>
        </w:rPr>
        <w:t>
бөлу</w:t>
      </w:r>
    </w:p>
    <w:bookmarkEnd w:id="35"/>
    <w:p>
      <w:pPr>
        <w:spacing w:after="0"/>
        <w:ind w:left="0"/>
        <w:jc w:val="both"/>
      </w:pPr>
      <w:r>
        <w:rPr>
          <w:rFonts w:ascii="Times New Roman"/>
          <w:b w:val="false"/>
          <w:i w:val="false"/>
          <w:color w:val="ff0000"/>
          <w:sz w:val="28"/>
        </w:rPr>
        <w:t xml:space="preserve">      Ескерту. 14-қосымша жаңа редакцияда - Алматы облыстық мәслихатының 2011.10.14 </w:t>
      </w:r>
      <w:r>
        <w:rPr>
          <w:rFonts w:ascii="Times New Roman"/>
          <w:b w:val="false"/>
          <w:i w:val="false"/>
          <w:color w:val="ff0000"/>
          <w:sz w:val="28"/>
        </w:rPr>
        <w:t>N 51-283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133"/>
        <w:gridCol w:w="2373"/>
        <w:gridCol w:w="2713"/>
        <w:gridCol w:w="3473"/>
      </w:tblGrid>
      <w:tr>
        <w:trPr>
          <w:trHeight w:val="28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w:t>
            </w:r>
            <w:r>
              <w:br/>
            </w:r>
            <w:r>
              <w:rPr>
                <w:rFonts w:ascii="Times New Roman"/>
                <w:b w:val="false"/>
                <w:i w:val="false"/>
                <w:color w:val="000000"/>
                <w:sz w:val="20"/>
              </w:rPr>
              <w:t>
қала)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2999229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1846933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1152296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921569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691246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230323</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270939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270939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1037092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197281</w:t>
            </w:r>
          </w:p>
        </w:tc>
      </w:tr>
    </w:tbl>
    <w:bookmarkStart w:name="z67" w:id="3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15-қосымша</w:t>
      </w:r>
    </w:p>
    <w:bookmarkEnd w:id="36"/>
    <w:bookmarkStart w:name="z68" w:id="37"/>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облыстық бюджет есебінен берілетін нысаналы</w:t>
      </w:r>
      <w:r>
        <w:br/>
      </w:r>
      <w:r>
        <w:rPr>
          <w:rFonts w:ascii="Times New Roman"/>
          <w:b/>
          <w:i w:val="false"/>
          <w:color w:val="000000"/>
        </w:rPr>
        <w:t>
даму трансферттерінің сомасын бөлу</w:t>
      </w:r>
    </w:p>
    <w:bookmarkEnd w:id="37"/>
    <w:p>
      <w:pPr>
        <w:spacing w:after="0"/>
        <w:ind w:left="0"/>
        <w:jc w:val="both"/>
      </w:pPr>
      <w:r>
        <w:rPr>
          <w:rFonts w:ascii="Times New Roman"/>
          <w:b w:val="false"/>
          <w:i w:val="false"/>
          <w:color w:val="ff0000"/>
          <w:sz w:val="28"/>
        </w:rPr>
        <w:t xml:space="preserve">      Ескерту. 15-қосымша жаңа редакцияда - Алматы облыстық мәслихатының 2011.10.14 </w:t>
      </w:r>
      <w:r>
        <w:rPr>
          <w:rFonts w:ascii="Times New Roman"/>
          <w:b w:val="false"/>
          <w:i w:val="false"/>
          <w:color w:val="ff0000"/>
          <w:sz w:val="28"/>
        </w:rPr>
        <w:t>N 51-283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3"/>
        <w:gridCol w:w="5773"/>
      </w:tblGrid>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613735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397735</w:t>
            </w:r>
          </w:p>
        </w:tc>
      </w:tr>
    </w:tbl>
    <w:bookmarkStart w:name="z69" w:id="3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16-қосымша</w:t>
      </w:r>
    </w:p>
    <w:bookmarkEnd w:id="38"/>
    <w:bookmarkStart w:name="z70" w:id="39"/>
    <w:p>
      <w:pPr>
        <w:spacing w:after="0"/>
        <w:ind w:left="0"/>
        <w:jc w:val="left"/>
      </w:pPr>
      <w:r>
        <w:rPr>
          <w:rFonts w:ascii="Times New Roman"/>
          <w:b/>
          <w:i w:val="false"/>
          <w:color w:val="000000"/>
        </w:rPr>
        <w:t xml:space="preserve"> 
Жергілікті бюджет есебінен елді мекендер құрылысының бас</w:t>
      </w:r>
      <w:r>
        <w:br/>
      </w:r>
      <w:r>
        <w:rPr>
          <w:rFonts w:ascii="Times New Roman"/>
          <w:b/>
          <w:i w:val="false"/>
          <w:color w:val="000000"/>
        </w:rPr>
        <w:t>
жоспарын әзірлеуге аудандық және қалалық бюджеттерге берілетін</w:t>
      </w:r>
      <w:r>
        <w:br/>
      </w:r>
      <w:r>
        <w:rPr>
          <w:rFonts w:ascii="Times New Roman"/>
          <w:b/>
          <w:i w:val="false"/>
          <w:color w:val="000000"/>
        </w:rPr>
        <w:t>
ағымдағы нысаналы трансферттерінің сомасын бөлу</w:t>
      </w:r>
    </w:p>
    <w:bookmarkEnd w:id="39"/>
    <w:p>
      <w:pPr>
        <w:spacing w:after="0"/>
        <w:ind w:left="0"/>
        <w:jc w:val="both"/>
      </w:pPr>
      <w:r>
        <w:rPr>
          <w:rFonts w:ascii="Times New Roman"/>
          <w:b w:val="false"/>
          <w:i w:val="false"/>
          <w:color w:val="ff0000"/>
          <w:sz w:val="28"/>
        </w:rPr>
        <w:t xml:space="preserve">      Ескерту. 16-қосымша жаңа редакцияда - Алматы облыстық мәслихатының 2011.07.05 </w:t>
      </w:r>
      <w:r>
        <w:rPr>
          <w:rFonts w:ascii="Times New Roman"/>
          <w:b w:val="false"/>
          <w:i w:val="false"/>
          <w:color w:val="ff0000"/>
          <w:sz w:val="28"/>
        </w:rPr>
        <w:t>N 48-262</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7713"/>
        <w:gridCol w:w="4973"/>
      </w:tblGrid>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130909</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22415</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31594</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76900</w:t>
            </w:r>
          </w:p>
        </w:tc>
      </w:tr>
    </w:tbl>
    <w:bookmarkStart w:name="z71" w:id="4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17-қосымша</w:t>
      </w:r>
    </w:p>
    <w:bookmarkEnd w:id="40"/>
    <w:bookmarkStart w:name="z72" w:id="41"/>
    <w:p>
      <w:pPr>
        <w:spacing w:after="0"/>
        <w:ind w:left="0"/>
        <w:jc w:val="left"/>
      </w:pPr>
      <w:r>
        <w:rPr>
          <w:rFonts w:ascii="Times New Roman"/>
          <w:b/>
          <w:i w:val="false"/>
          <w:color w:val="000000"/>
        </w:rPr>
        <w:t xml:space="preserve"> 
Республикалық бюджет есебінен тұрғын үй салуға аудандар мен</w:t>
      </w:r>
      <w:r>
        <w:br/>
      </w:r>
      <w:r>
        <w:rPr>
          <w:rFonts w:ascii="Times New Roman"/>
          <w:b/>
          <w:i w:val="false"/>
          <w:color w:val="000000"/>
        </w:rPr>
        <w:t>
қалалар бюджеттеріне берілетін кредиттер сомасын бөлу</w:t>
      </w:r>
    </w:p>
    <w:bookmarkEnd w:id="41"/>
    <w:p>
      <w:pPr>
        <w:spacing w:after="0"/>
        <w:ind w:left="0"/>
        <w:jc w:val="both"/>
      </w:pPr>
      <w:r>
        <w:rPr>
          <w:rFonts w:ascii="Times New Roman"/>
          <w:b w:val="false"/>
          <w:i w:val="false"/>
          <w:color w:val="ff0000"/>
          <w:sz w:val="28"/>
        </w:rPr>
        <w:t xml:space="preserve">      Ескерту. 17-қосымша жаңа редакцияда - Алматы облыстық мәслихатының 2011.10.14 </w:t>
      </w:r>
      <w:r>
        <w:rPr>
          <w:rFonts w:ascii="Times New Roman"/>
          <w:b w:val="false"/>
          <w:i w:val="false"/>
          <w:color w:val="ff0000"/>
          <w:sz w:val="28"/>
        </w:rPr>
        <w:t>N 51-283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293"/>
        <w:gridCol w:w="5313"/>
      </w:tblGrid>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 атауы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280715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432390</w:t>
            </w:r>
          </w:p>
        </w:tc>
      </w:tr>
    </w:tbl>
    <w:bookmarkStart w:name="z73" w:id="4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18-қосымша</w:t>
      </w:r>
    </w:p>
    <w:bookmarkEnd w:id="42"/>
    <w:bookmarkStart w:name="z74" w:id="43"/>
    <w:p>
      <w:pPr>
        <w:spacing w:after="0"/>
        <w:ind w:left="0"/>
        <w:jc w:val="left"/>
      </w:pPr>
      <w:r>
        <w:rPr>
          <w:rFonts w:ascii="Times New Roman"/>
          <w:b/>
          <w:i w:val="false"/>
          <w:color w:val="000000"/>
        </w:rPr>
        <w:t xml:space="preserve"> 
Аудан және қала бюджеттеріне жер орналастыру жұмыстарына</w:t>
      </w:r>
      <w:r>
        <w:br/>
      </w:r>
      <w:r>
        <w:rPr>
          <w:rFonts w:ascii="Times New Roman"/>
          <w:b/>
          <w:i w:val="false"/>
          <w:color w:val="000000"/>
        </w:rPr>
        <w:t>
нысаналы трансферттерді бөлу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253"/>
        <w:gridCol w:w="5273"/>
      </w:tblGrid>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19347</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w:t>
            </w:r>
          </w:p>
        </w:tc>
      </w:tr>
    </w:tbl>
    <w:bookmarkStart w:name="z75" w:id="4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19-қосымша</w:t>
      </w:r>
    </w:p>
    <w:bookmarkEnd w:id="44"/>
    <w:bookmarkStart w:name="z76" w:id="45"/>
    <w:p>
      <w:pPr>
        <w:spacing w:after="0"/>
        <w:ind w:left="0"/>
        <w:jc w:val="left"/>
      </w:pPr>
      <w:r>
        <w:rPr>
          <w:rFonts w:ascii="Times New Roman"/>
          <w:b/>
          <w:i w:val="false"/>
          <w:color w:val="000000"/>
        </w:rPr>
        <w:t xml:space="preserve"> 
2011 жылға арналған облыстық бюджеттің бюджеттік инвестициялық</w:t>
      </w:r>
      <w:r>
        <w:br/>
      </w:r>
      <w:r>
        <w:rPr>
          <w:rFonts w:ascii="Times New Roman"/>
          <w:b/>
          <w:i w:val="false"/>
          <w:color w:val="000000"/>
        </w:rPr>
        <w:t>
жобаларды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733"/>
        <w:gridCol w:w="713"/>
        <w:gridCol w:w="1067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жаңартуға аудандар (облыстық маңызы бар қалалар) бюджеттеріне берілетін нысаналы даму трансферттер</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департаменті (басқармасы)</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 мекендер саласының мамандарын әлеуметтік қолдау шараларын іске асыру үшін берілетін бюджеттік кредиттер</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қалыптастыруға немесе ұлғайтуға бағытталған бюджеттік бағдарламалар</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қалыптастыруға және ұлғайтуға инвестициялар</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77" w:id="4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20-қосымша</w:t>
      </w:r>
    </w:p>
    <w:bookmarkEnd w:id="46"/>
    <w:bookmarkStart w:name="z78" w:id="47"/>
    <w:p>
      <w:pPr>
        <w:spacing w:after="0"/>
        <w:ind w:left="0"/>
        <w:jc w:val="left"/>
      </w:pPr>
      <w:r>
        <w:rPr>
          <w:rFonts w:ascii="Times New Roman"/>
          <w:b/>
          <w:i w:val="false"/>
          <w:color w:val="000000"/>
        </w:rPr>
        <w:t xml:space="preserve"> 
2011-2013 жылдарға арналған облыстық бюджеттің атқарылуы</w:t>
      </w:r>
      <w:r>
        <w:br/>
      </w:r>
      <w:r>
        <w:rPr>
          <w:rFonts w:ascii="Times New Roman"/>
          <w:b/>
          <w:i w:val="false"/>
          <w:color w:val="000000"/>
        </w:rPr>
        <w:t>
барысында қысқартуға жатпайтын жергілікті бюджеттік</w:t>
      </w:r>
      <w:r>
        <w:br/>
      </w:r>
      <w:r>
        <w:rPr>
          <w:rFonts w:ascii="Times New Roman"/>
          <w:b/>
          <w:i w:val="false"/>
          <w:color w:val="000000"/>
        </w:rPr>
        <w:t>
бағдарламалардың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3"/>
      </w:tblGrid>
      <w:tr>
        <w:trPr>
          <w:trHeight w:val="9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9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65"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r>
      <w:tr>
        <w:trPr>
          <w:trHeight w:val="165"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9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ескермегенде, халыққа амбулаториялық-емханалық көмекті көрсету</w:t>
            </w:r>
          </w:p>
        </w:tc>
      </w:tr>
      <w:tr>
        <w:trPr>
          <w:trHeight w:val="195"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9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165"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көмекті көрсету және санитарлық авиация</w:t>
            </w:r>
          </w:p>
        </w:tc>
      </w:tr>
      <w:tr>
        <w:trPr>
          <w:trHeight w:val="165"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33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 психикасының бұзылуынан зардап шегетін адамдарға медициналық көмек көрсету</w:t>
            </w:r>
          </w:p>
        </w:tc>
      </w:tr>
      <w:tr>
        <w:trPr>
          <w:trHeight w:val="255"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 оған қарсы күрес жөніндегі іс-шараларды іске асыру</w:t>
            </w:r>
          </w:p>
        </w:tc>
      </w:tr>
      <w:tr>
        <w:trPr>
          <w:trHeight w:val="285"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 көрсететiн жақын жердегі денсаулық сақтау ұйымына жеткiзудi ұйымдастыру</w:t>
            </w:r>
          </w:p>
        </w:tc>
      </w:tr>
      <w:tr>
        <w:trPr>
          <w:trHeight w:val="165"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165"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165"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33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bookmarkStart w:name="z79" w:id="4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21-қосымша</w:t>
      </w:r>
    </w:p>
    <w:bookmarkEnd w:id="48"/>
    <w:bookmarkStart w:name="z80" w:id="49"/>
    <w:p>
      <w:pPr>
        <w:spacing w:after="0"/>
        <w:ind w:left="0"/>
        <w:jc w:val="left"/>
      </w:pPr>
      <w:r>
        <w:rPr>
          <w:rFonts w:ascii="Times New Roman"/>
          <w:b/>
          <w:i w:val="false"/>
          <w:color w:val="000000"/>
        </w:rPr>
        <w:t xml:space="preserve"> 
2011-2013 жылдарға арналған аудандық (қалалық) бюджеттің</w:t>
      </w:r>
      <w:r>
        <w:br/>
      </w:r>
      <w:r>
        <w:rPr>
          <w:rFonts w:ascii="Times New Roman"/>
          <w:b/>
          <w:i w:val="false"/>
          <w:color w:val="000000"/>
        </w:rPr>
        <w:t>
атқарылуы барысында қысқартуға жатпайтын жергілікті бюджеттік</w:t>
      </w:r>
      <w:r>
        <w:br/>
      </w:r>
      <w:r>
        <w:rPr>
          <w:rFonts w:ascii="Times New Roman"/>
          <w:b/>
          <w:i w:val="false"/>
          <w:color w:val="000000"/>
        </w:rPr>
        <w:t>
бағдарламалардың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9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9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9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