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fd32" w14:textId="9e5f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білімі бар мамандарды даярлаудың 2010-2011 оқу жылына арналған мемлекеттік білім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2010 жылғы 08 қазандағы N 142 қаулысы. Алматы облысының Әділет департаментінде 2010 жылы 19 қарашада 2061 тіркелді. Күші жойылды - Алматы облысы әкімдігінің 2012 жылғы 13 қаңтардағы N 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әкімдігінің 2012.01.13 </w:t>
      </w:r>
      <w:r>
        <w:rPr>
          <w:rFonts w:ascii="Times New Roman"/>
          <w:b w:val="false"/>
          <w:i w:val="false"/>
          <w:color w:val="ff0000"/>
          <w:sz w:val="28"/>
        </w:rPr>
        <w:t>N 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"Білім туралы" Заңының 6 бабындағы 2 тармақтың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бюджет есебінен қаржыландыратын техникалық және кәсіптік, орта білімнен кейінгі білім беретін оқу орындарында мамандарды даярлаудың 2010-2011 оқу жылына арналған мемлекеттік білім беру тапсырысы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"Жол картасы" бағыты бойынша республикалық ағымдағы нысаналы трансферттер есебінен қаржыландыратын техникалық және кәсіптік, орта білімнен кейінгі білім беретін оқу орындарында мамандарды даярлаудың 2010-2011 оқу жылына арналған мемлекеттік білім беру тапсырысы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облысының білім басқармасы (Л. Базарқұлова) Алматы облысының экономика және бюджеттік жоспарлау басқармасымен (Н. Сатыбалдина) бірлесе отырып, техникалық және кәсіптік білім беретін мекемелерінің 2010-2011 оқу жылына арналып бекітілген қабылдау жоспарына сәйкес қаржыландару жоспарын үйлестірсін.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Алматы облысының білім басқармасы (Л. Базарқұлова) техникалық және кәсіптік білім беретін оқу орындарында мамандарды даярлаудың 2010-2011 оқу жылына арналған мемлекеттік тапсырысын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Алматы облысы әкiмдiгiнiң 2009 жылғы 1 қыркүйектегі "Техникалық және кәсіптік білім беру оқу орындарында мамандарды даярлаудың 2009-2010 оқу жылына арналған мемлекеттік білім беру тапсырысын бекіту туралы" N 143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(нормативтік құқықтық актілерінің мемлекеттік тіркеу Тізбесінде 2009 жылдың 9 қыркүйектегі N 2038 тіркелген, 2009 жылдың 20 қазандағы "Жетісу" газетінің 117 және "Огни Алатау" газетінің 136 номерлерінде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облыс әкімінің орынбасары С. Мұқановқа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Үмбетов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 қазандағы "Техникалық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кәсіптік, орта білімнен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кейінгі білімі бар мамандарды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даярлаудың 2010-2011 оқу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жылына арналған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беру тапсырысын бекіту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142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Техникалық және кәсіптік, орта білімнен кейінгі білімі бар</w:t>
      </w:r>
      <w:r>
        <w:br/>
      </w:r>
      <w:r>
        <w:rPr>
          <w:rFonts w:ascii="Times New Roman"/>
          <w:b/>
          <w:i w:val="false"/>
          <w:color w:val="000000"/>
        </w:rPr>
        <w:t>
мамандарды даярлауға 2010-2011 оқу жылына арналған мемлекеттік</w:t>
      </w:r>
      <w:r>
        <w:br/>
      </w:r>
      <w:r>
        <w:rPr>
          <w:rFonts w:ascii="Times New Roman"/>
          <w:b/>
          <w:i w:val="false"/>
          <w:color w:val="000000"/>
        </w:rPr>
        <w:t>
білім беру тапсырысы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574"/>
        <w:gridCol w:w="2072"/>
        <w:gridCol w:w="2052"/>
        <w:gridCol w:w="2562"/>
      </w:tblGrid>
      <w:tr>
        <w:trPr>
          <w:trHeight w:val="8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орындары, кодтар,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кәсібі мен мамандықтары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 г.Талдыкоргана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 "Аппаратура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радиомеханигі (радио,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теле-, аудио-, бейне-"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 "Шаш үлгілерін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жасаушы"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"Тігінші"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машинасының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 Үшқоңыр ауылындағы N 2 кәсіптік лицей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"Аспаз"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"Құрылыс столяры"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қаласындағы N 3 кәсіптік лицей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"Аспаз"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 "Кондитер"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 "Токарь"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"Автокөлік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жөндейтін слесары"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қаласындағы N 4 кәсіптік лицей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"Аспаз"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"Тігінші"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"Электргазымен пісіруші"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"Автокөлік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жөндейтін слесары"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 "Электро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жабдықтарға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көрсетуші"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ауданы Үшарал қаласындағы N 5 кәсіптік лицей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"Аспаз"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"Ауыл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тракторшы-машинисі"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6 им. Жамбыла с.Узынагаш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"Аспаз"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машинасының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"Ауыл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тракторшы-машинисі"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ауданы Шелек ауылындағы N 7 кәсіптік лицей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"Автокөлік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жөндейтін слесары"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машинасының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"Ауыл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тракторшы-машинисі"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 Сарыжаз ауылындағы N 8 кәсіптік лицей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"Ауыл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тракторшы-машинисі"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ауданы Шонжы ауылындағы N 9 кәсіптік лицей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8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машинасының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"Ауыл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тракторшы-машинисі"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 Бақанас ауылындағы N 10 кәсіптік лицей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"Аспаз"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машинасының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 Қаскелең қаласындағы С. Жандосов атындағы N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лицей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"Аспаз"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"Тігінші"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машинасының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Қапал ауылындағы N 12 кәсіптік лицей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"Аспаз"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 "Кондитер"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 "Ауыл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тракторшы-машинисі"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N 13 кәсіптік лицей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 "Шаш үлгілерін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жасаушы"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"Қонақ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(0507011 "Портье", 0507021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"Швейцар", 0507042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"Метрдотель")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"Тамақтандыруды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ұйымдастыру" (0508012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"Аспаз", 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"Официант", 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"Бармен")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9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"Тігін 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киімдерді моделдеу"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(1211062 "Тігінші",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 "Модельер-пішуші")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15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 "Нан пісіру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өндірісі, макарон 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кондитер өндірісі"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(1219142 "Наубайшы",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1219152 "Қамыр илеуші",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1219182 "Қамыр бөлетін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машинисі")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қаласындағы N 14 кәсіптік лицей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"Аспаз"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 "Электргазымен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"Тігінші"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машинасының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 "Машина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механизмдерін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мастері"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 "Электро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жабдықтарға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көрсетуші"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ауданы Тоқжайлау ауылындағы N 15 кәсіптік лицей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машинасының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"Ауыл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тракторшы-машинисі"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ауданы Бастөбе ауылындағы N 16 кәсіптік лицей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"Аспаз"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 "Тас қалаушы"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"Ауыл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тракторшы-машинисі"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 "Электро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жабдықтарға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көрсетуші"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қаласындағы N 17 кәсіптік лицей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 "Шаш үлгілерін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жасаушы"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9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"Қонақ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(0507011 "Портье", 0507042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"Метрдотель")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0910022 "Күштік желілер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электрожабдықтар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электромонтаждаушы"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 2 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машинасының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 Жаркент қаласындағы N 18 кәсіптік лицей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"Аспаз"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 "Электргазымен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1201082 "Автокөлік кузовын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шебері"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 2 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машинасының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 "Ауыл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тракторшы-машинисі"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 "Электро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жабдықтарға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көрсетуші"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қаласындағы N 19 кәсіптік лицей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0416012 "Көркемдік-әсемдеу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жүргізуші"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 2 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машинасының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"Сылақшы"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1414012 "Жиһаз жинақтаушы"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қаласындағы N 20 кәсіптік лицей</w:t>
            </w:r>
          </w:p>
        </w:tc>
      </w:tr>
      <w:tr>
        <w:trPr>
          <w:trHeight w:val="8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"Қонақ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(0507011 "Портье", 0507042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"Метрдотель")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 "Аспаз"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 "Электргазымен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"Тігінші"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 2 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машинасының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Жансүгіров кентіндегі N 21 кәсіптік лицей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 "Электргазымен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 2 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машинасының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Көксу бекетіндегі N 22 кәсіптік лицей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 "Аспаз"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 "Электргазымен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 "Ауыл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тракторшы-машинисі"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 Жалаңаш ауылындағы N 23 кәсіптік лицей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 "Аспаз"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 "Электргазымен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 "Ауыл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тракторшы-машинисі"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экономикалық колледжi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"Есеп және аудит"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 "Нан пісіру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өндірісі, макарон 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кондитер өндірісі"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1223000 "Сыра, алкогольсіз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спиртті ішімдіктер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"Ақпараттық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жүйелер" (қолдану салалары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 гуманитарлық-техникалық колледжi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"Мектепке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және тәрбиелеу"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"Бастауыш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орысша – 25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0107000 "Технология"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"Аудармашы ісі"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"Ақпараттық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жүйелер" (қолдану салалары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Есiк гуманитарлық-экономикалық колледжi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"Мектепке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және тәрбиелеу"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"Дене тәрбиесі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"Бастауыш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2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0106000 "Бейнелеу өнері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сызу"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 "Музыкалық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"Негізгі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 "Іс 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және мұрағаттану"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(салалары бойынша)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"Аудармашы ісі"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мәдениет колледжi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 "Кiтапхана iсi"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 "Әлеуметтік-мәдени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халықтық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өнер шығармашылығы"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ауылшаруашылығы колледжi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"Есеп және аудит"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"Электрмен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ету" (әр сала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"Автокөлікті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пайдалану,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9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"Тамақтандыру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 тағамдарын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технологиясы және 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қамтамасыздандыру"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гуманитарлық колледжi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"Бастауыш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 "Әлеуметтiк-мәдени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халықтық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өнер шығармашылығы"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 "Қаржы" 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"Бастауыш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Бейсебаев атындағы Талғар агробизнес және менеджмент колледжi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"Есеп және аудит"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"Электрмен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ету" (әр сала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"Тамақтандыру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 тағамдарын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технологиясы және 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 "Агрономия"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"Ауыл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механикаландыру"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 "Жерге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музыкалық колледжi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 "Аспаптық-орындау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музыкалық 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6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 "Хор дирижерi"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политехникалық колледжi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"Кәсiптiк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беру" (салалар бойынша)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қамтамасыздандыру"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экономикалық-технологиялық колледжi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 "Қаржы" 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"Есеп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аудит"(салалар бойынша)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 "Нан пісіру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өндірісі, макарон 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кондитер өндірісі"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 "Сүт және 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өнiмдерiнiң технологиясы"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1225000 "Ет және 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тағамдарының өндірісі"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қамтамасыздандыру"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 бойынша)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"Ақпараттық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жүйелер" (қолдану саласы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 "Радиотехника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байланыс" 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"Ветеринария"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заң колледжі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0201000 "Құқықтану"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Үшқоңыр су шаруашылығы колледжi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1407000 "Гидротехникалық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 "Жерге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 "Экология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ресурстарын тиiмдi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пайдалану" 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Жансүгіров атындағы Жетісу мемлекеттік университетінің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колледжі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"Мектепке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және тәрбиелеу"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Адамның үйлесімді дамуының "ӨЗІН-ӨЗІ ТАНУ" гуманитарлық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колледжі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"Бастауыш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бойынша, жиынтығы: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 қазандағы "Техникалық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кәсіптік, орта білімнен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кейінгі білімі бар мамандарды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даярлаудың 2010-2011 оқу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жылына арналған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беру тапсырысын бекіту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142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"Жол картасы" бағыты бойынша техникалық және кәсіптік, орта</w:t>
      </w:r>
      <w:r>
        <w:br/>
      </w:r>
      <w:r>
        <w:rPr>
          <w:rFonts w:ascii="Times New Roman"/>
          <w:b/>
          <w:i w:val="false"/>
          <w:color w:val="000000"/>
        </w:rPr>
        <w:t>
білімнен кейінгі білімі бар мамандарды даярлауға 2010-2011 оқу</w:t>
      </w:r>
      <w:r>
        <w:br/>
      </w:r>
      <w:r>
        <w:rPr>
          <w:rFonts w:ascii="Times New Roman"/>
          <w:b/>
          <w:i w:val="false"/>
          <w:color w:val="000000"/>
        </w:rPr>
        <w:t>
жылына арналған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"/>
        <w:gridCol w:w="4073"/>
        <w:gridCol w:w="1"/>
        <w:gridCol w:w="1693"/>
        <w:gridCol w:w="2153"/>
        <w:gridCol w:w="1052"/>
        <w:gridCol w:w="1578"/>
        <w:gridCol w:w="3"/>
        <w:gridCol w:w="1693"/>
      </w:tblGrid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орындары, кодтар,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қаласындағы N 1 кәсіптік лицей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 "Шаш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үлгілерін жасаушы"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 Үшқоңыр ауылындағы N 2 кәсіптік лицей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"Аспаз"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қаласындағы N 3 кәсіптік лицей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"Аспаз"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ауданы Үшарал қаласындағы N 5 кәсіптік лицей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ауданы Шелек ауылындағы N 7 кәсіптік лицей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машинасының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 Сарыжаз ауылындағы N 8 кәсіптік лицей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машинасының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ауданы Шонжы ауылындағы N 9 кәсіптік лицей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машинасының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 Бақанас ауылындағы N 10 кәсіптік лицей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"Аспаз"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 Қаскелең қаласындағы С.Жандосов атындағы N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лицей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 "Шаш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үлгілерін жасаушы"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 "Электро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жабдықтарға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көрсетуші"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Қапал ауылындағы N 12 кәсіптік лицей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N 13 кәсіптік лицей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 "Аспаз"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орысша – 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 2 "Тігінші"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қаласындағы N 14 кәсіптік лицей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 "Машина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механизмдерін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ауданы Бастөбе ауылындағы N 16 кәсіптік лицей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 "Аспаз"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 Жаркент қаласындағы N 18 кәсіптік лицей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қаласындағы N 19 кәсіптік лицей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қаласындағы N 20 кәсіптік лицей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"Аспаз-бармен"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Жансүгіров кентіндегі N 21 кәсіптік лицей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машинасының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 гуманитарлық-техникалық колледжi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тәрбиелеу"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жүйелер" (қолдану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 бойынша)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 10 ай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Есiк гуманитарлық-экономикалық колледжi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тәрбиелеу"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"Қонақ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6 ай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"Іс 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мұрағаттану"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 10 ай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"Туризм"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6 ай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жүйелер" (қолдану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 бойынша)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 10 ай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ауылшаруашылығы колледжi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ету" (әр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 бойынша)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6 ай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қамтамасыздандыру"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столяры"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"Сылақшы"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Бейсебаев атындағы Талғар агробизнес және менеджмент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колледжi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ету" (әр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 бойынша)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6 ай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қамтамасыздандыру"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политехникалық колледжi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қамтамасыздандыру"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жүйелер" (қолдану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 бойынша)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 10 ай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экономикалық-технологиялық колледжi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"Радиотехника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байланыс"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жүйелер" (қолдану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 бойынша)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 10 ай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"Ветеринария"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Жансүгіров атындағы Жетісу мемлекеттік университетінің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колледжі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тәрбиелеу"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"Туризм"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6 ай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жүйелер" (қолдану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 бойынша)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 10 ай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"Перспектива" мекемесі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"Жөндеуші-слесарь"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даярлаушы"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Есік кәсіптік лицейі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"Шаш үлгілерін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жасаушы"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"Автокөліктің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жөндейтін электригі"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әкiмi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аппаратының басшысы                        Е. Нұрбеков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