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ea4" w14:textId="82f9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Жекешелендірудің алдын ала сатыларын жүргізуге жататын коммуналдық меншіктегі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2010 жылғы 12 шілдедегі N 103 қаулысы. Алматы облысының Әділет департаментінде 2010 жылы 20 тамызда 2057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"Жекешелендіру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Жекешелендірудің алдын ала сатыларын жүргізуге жататын коммуналдық меншіктегі нысандарды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Б.Д. 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"Жекешелендірудің алдын 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сатыларын жүргізуге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Жекешелендірудің алдын ала сатыларын жүргізуге жататын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меншіктегі нысандардың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793"/>
        <w:gridCol w:w="3413"/>
        <w:gridCol w:w="43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атауы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аурухана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Матай станциясы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тұрғын үй коммуналдық - шаруашылығы, жолаушылар көлігі және автомобиль жолдары бөлімі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 әскери бөлімінің бұрынғы N 5 қалашығының мүлкі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Үшарал қаласы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музыкалық мектеп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Қабанбай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білім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кеңсе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ауданы, Қарой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әкімдігі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аудандық орталық ауруханасы"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тұрғын үйшіктер, кошар, егістік асханасы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Қаскелең учаскесі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агробизнес және менеджмент колледжі" мемлекеттік қазыналық білім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оқу-лабораториялық корпусы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Шамалған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"Шамалған су шаруашылық колледжі"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шеберхана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Шамалған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"Шамалған су шаруашылық колледжі"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қойма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Шамалған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"Шамалған су шаруашылық колледжі"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балқыту шеберхана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Шамалған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"Шамалған су шаруашылық колледжі"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зенитті-ракеталық полкының мүліктік кешені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тұрғын үй коммуналдық-шаруашылығы,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Жоламан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азық түлік дүкені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Жоламан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кафенің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Сарыбұлақ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тұрғын үй коммуналдық-шаруашылығы,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 өтеу комбинатының ғимаратындағы алаңы 4,1 ш.м. болатын жай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кенті, Рысқұлов көшесі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30 жылдығы атындағы мектебінің бұрынғы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 Надрызбек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"Мұқаншы орта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қазандық, шеберхана, қойма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қаласы, Головацкий көшесі, 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"Ш.Уәлиханов атындағы орта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жұқпалы аурулар бөлімінің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Көктал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ауруханасы"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ірі қара малдары фермасының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Көкпияз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ірі қара малдары фермасының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Қарқара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ірі қара малдары фермасының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Талды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ат базасы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Жылысай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Машина-трактор шеберханасының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Шатырбай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орталық бу қазандығының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Қарабөгет ауылы, Тынышбаев көшесі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сауда орталығының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Қарабөгет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 қажетін өтеу комбинатының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Қарабөгет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қырықтық пунктінің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Қарабөгет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сүт-тауарлық фермасының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Қарабөгет ауылы, Корган көшесі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бөлмелі жай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қаласы, 4 шағын ауданы, 27 "а" үй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"Бөктер" демалыс аймағы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су қоймасының аймағы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әкімдігі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жылыту қазандығының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қаласы, Майстрюк көшесі, 117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"Талдықорғанжылусервис" қалалық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жылыту қазандығының ғимараты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қаласы, Рылеев көшесі, 29 "б"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"Талдықорғанжылусервис" қалалық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сұйық отын тасымалдайтын "КАМАЗ" автокөліктері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энергетика және коммуналдық шаруашылық басқармасы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