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563a" w14:textId="0e95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2010 жылғы 27 сәуірдегі N 53 қаулысы. Алматы облысының Әділет департаментінде 2010 жылы 07 маусымда N 2052 тіркелді. Күші жойылды - Алматы облысы әкімдігінің 2020 жылғы 22 желтоқсандағы № 498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22.12.2020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"Тарихи-мәдени мұра объектілерін қорғау және пайдалану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18)-тармақшасына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Алматы облысының жергілікті маңызы бар тарих және мәдениет ескерткіштерінің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Үмбетов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27 сәуірдегі N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"Жергілікті маңызы бар тарих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мәдениет ескерткіштерінің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тізімін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6019"/>
        <w:gridCol w:w="355"/>
        <w:gridCol w:w="5188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Ескерткіш түрі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Ақсу ауданы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Даңқ мемориалы,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ескерткіші, 1993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Танеке батыр кесенесі, ХІХ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Арасан-Қапал тас жолының бойынан 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Байғотанұлы Көтен-Тәуіп кесенесі, 1993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Алматы-Өскемен тас жолының бойында, Жансүгіров кентінен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жж. қаза болған жауынгерлер құрметіне арналған обелиск,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 ағаш" музейі, 1991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Жаңақоғам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 жеңу құрметіне орнатылған Даңқ обелискісі,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Жансүгіров бюсті,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Н. Е. Есеболатовтың бюсті, 1956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Діңгек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Даңқ монументі, 1948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ескерткіш,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Сараның мемориалды музейі, 1856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Жансүгіров бюсті, 1966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 ауылы (Қызылтаң)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Терібаев бюсті, 1991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Көк-өзек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соғысында құрбан болғандарға арналған ескерткіш, 2004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станциясы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Тынышбаевтың бюсті, 2004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станциясы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Баянжүрек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есерткіштері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мен Арасанның ортасында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"Ешкіөлмес" жайлауы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есерткіштері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Тамшыбұлақ су көзі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есерткіштері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 (Рай апа)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есерткіштері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Құрақсу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Қорғаннан тұрғызылған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ауылының 3-фермасының маңайы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қорғаннан тұратын топырақ үйіндісі мен тастан қаланған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 жолының бойындағы Арасан ауылынан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 Арасан ауылынан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ауылының жолына таяу, Бүйен өзенінен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Баян-Жүрек тауында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Сарқан-Жансүгіров трассасынан 2 км, Еңбек ауылынан оңтүстікке қарай 600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Сарқан-Жансүгіров шоссесінен солтүстікке қарай 800 м., оңтүсітік -шығысқа қарай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ауылы жолының бойындағы Жансүгіров кентінен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ауылы жолының бойындағы Жансүгіров кентінен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Қорғандардан тұратын бейіті,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қаласына қарай жолдың бойындағы Жансүгіров кентінен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кентінен 3 км батысқа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 жолының оңтүстігіне қарай 300 м, Жансүгіров кентінің оңтүстігіне қарай 4-5км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 жолының солтүстігіне қарай 150 м, Жансүгіров кентінің оңтүстігіне 4,5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суреттер, ерте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кентінің оңтүстігіне қарай 3-5 км, Жоңғар Алатау жоталарында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 жолының солтүстігіне қарай 150 м, Жансүгіров кентінің оңтүстігіне қарай 4,5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тас қоршаулар,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Жансүгіров-Сағабүйен шоссесінен 25 м солтүстікке қарай, Жансүгіров кентінен батысқа қарай 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кентінің оңтүстігіне қарай 5 км, Жоңғар Алатау тізбегінің жолынан 600 м оңтүстікке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 жол бойындағы Қызылағаш ауылынан 20,6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 жол бойындағы Қызылағаш ауылынан 23,3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 жол бойындағы Қызылағаш ауылынан 28,3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 жол бойындағы Қызылағаш ауылынан 29,9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 жол бойындағы Қызылағаш ауылынан 33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қорғаннан тұратын топырақ үйіндісі мен тастан қаланған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 жол бойындағы Қызылағаш ауылынан 11,5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 жол бойындағы Қызылағаш ауылынан 12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 жол бойындағы Қызылағаш ауылынан 13,8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 жол бойындағы Қызылағаш ауылынан 15,9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 жол бойындағы Қызылағаш ауылынан 18,7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Қорғаннан тұратын топырақ үйіндісі мен тастан қаланған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 жол бойындағы Қызылағаш ауылынан 1,2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 жол бойындағы Қызылағаш ауылынан 1,8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тұратын топырақ үйіндісі мен тастан қаланған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 жол бойындағы Қызылағаш ауылынан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 жол бойындағы Қызылағаш ауылынан 4,6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қорғаннан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ауыланан 5.2 км, Жансүгір жолынан 30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 жол бойынан 0,5 км, Қызылағаш ауылынан 7,9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 жол бойындағы Қызылағаш ауылынан 8,3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 жол бойындағы Қызылағаш ауылынан 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қорғаннан тұратын топырақ үйіндісі мен тастан қаланған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 жол бойынан 1,5 км, Қызылағаш ауылынан 9,3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жолындағы Қапал ауылынан 25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 жолындағы Қапал ауылынан 15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қаласының жолынан батысқа қарай Қапал ауылына жетпей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ауылының оңтүстік-шығысында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ауылының маңайында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Қорғандардан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жолындағы Қапал ауылынан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ауылынан солтүстік-шығысқа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жолындағы Қапал ауылынан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қорғандардан тұрғызылған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жолындағы Қапал ауылынан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қорғаннан тұрғызылған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жолындағы Қапал ауылынан 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жолындағы Қапал ауылынан 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қорғаннан тұратын топырақ үйіндісі мен тастан қаланған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жолы, Қапал ауылынан 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жолындағы Қапал ауылынан 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топырақ үйіндісі мен тастан қаланған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жолындағы Қапал ауылынан 11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жолындағы Қапал ауылынан 12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ауылының маңы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 маңайы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ауылының жолындағы Сағабүйен ауылынан 5-6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топырақ үйіндісі мен тастан қаланған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ауылының жолындағы Сағабүйен ауылынан 6-7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ауылының жолындағы Сағабүйен ауылынан 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қорғаннан тұратын топырақ үйіндісі мен тастан қаланған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кентінің жолы, Сарқан қаласынан 30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кентінің жолындағы Сарқан қаласынан 19,2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кентінің жолындағы Сарқан қаласынан 14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кентінің жолындағы Сарқан қаласынан 16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кентінің жолындағы Сарқан қаласынан 10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ауылының шығысына қарай 5,5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ауылының шетіндегі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Бүйен өзенінен батысқа қарай, ауылдың оңтүстік-шығысында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қалашығының Неокрополі біздің дәуірге дейінгі XII-XIV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ауылының солтүстігінде, Алматы-Сарқан трассасынан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қалашығы, біздің дәуірге дейінгі XI-XIII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Бүйен өзенінің сол жағасында, Қапал ауыланан батысында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қорғаны,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Қызылғаш ауылынан 17.6 км, оңтүстігінде Қызылағаш-Жансүгір жолы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ауыланан 2,2 км, Сағабүйен-Жансүгір трассасының солтүстігінде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Керуен сарай (Төрткөл), біздің дәуірге дейінгі XII-XIV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Белгібай шатқалының шыға берісінде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ауылынан 1,9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Қаракүнгей І петроглифі, Қола дәуірі, ерте темір ғасыр, орта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 ауылының оңтүстігінен 1,3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Қаракүнгей ІІ петроглифі, Қола дәуірі, ерте темір ғасыр, орта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 ауылының оңтүстігінен 0,9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Қаракүнгей ІІІ петроглифі, Қола дәуірі, ерте темір ғасыр, орта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 ауылының оңтүстігінен 1,3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Қаракүнгей ІV петроглифі, Қола дәуірі, ерте темір ғасыр, орта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 ауылының Оңтүстік-Батысынан 2,7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ауылынан 15,2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Қонақбай қонысы, XVI-XVIII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Жансүгір-Арасан жолының оң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Сынтас I, қорған 1,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Арасан-Жансүгір трассасынан оңтүстік-шығысына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Сынтас I, қорған 2,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Арасан-Жансүгір трассасынан оңтүстік шығысқа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Сынтас I, қорған 3,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Арасан-Жансүгір трассасынан оңтүстік шығысқа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Сынтас I, қорған 4,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Арасан-Жансүгір трассасынан оңтүстік шығысқа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Сынтас I, қорған 5,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Арасан-Жансүгір трассасынан оңтүстік шығысқа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Сынтас I, қорған 6,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Арасан-Жансүгір трассасынан оңтүстік шығысқа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ерте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ауылынан 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қалашығы (Найманқала), XI-XII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Бүйен өзенінің сол жағасында, Арасан ауыланан солтүстік шығысқа қарай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қорған 2 бейіті,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Қапал-Арасан трассасынан солтүстікке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қорған 3 бейіті,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Қапал-Арасан трассасынан солтүстікке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қорған 4 бейіті,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Қапал-Арасан трассасынан солтүстікке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қорған 5 бейіті,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Қапал-Арасан трассасынан оңтүстік-шығысқа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қорған 6 бейіті,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Қапал-Арасан трассасынан оңтүстік-шығысқа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қорған 7 бейіті,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Қапал-Арасан трассасынан оңтүстікке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Бәйгетөбе бейіті қорған 1,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Арасан трассасынан оңтүстік шығысқа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Алакөл ауданы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Балапановқа арналған ескерткіш, 2007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Балапанов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1981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 (Обуховка)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 үшін қаза болған күрескерлерге арналған ескерткіш, 1965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 (Андреевка)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қорғаушыларға орнатылған обелиск,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 (Андреевка)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"Қабанбай батыр" тарихи-этнографиялық музейі, 1935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 (Андреевка)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 күрескерлеріне орнатылған ескерткіш,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Тоқжайлау ауылы (Дзержинск)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ескерткіш, 1974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 күрескерлеріне орнатылған ескерткіш,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 (Надеждовка)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Черкаск қорғанысы жауынгерлеріне арналған бауырластар зираты, 1957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Көкжар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қорғаушыларға орнатылған обелиск,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Көлбай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мемориал, 1983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Жетісуда Кеңес үкіметін орнатқан күрескерлерге арналған ескерткіш, 1967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ескерткіші, 2000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қаласының кіре берісінде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ескерткіші, 2001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соғысында қаза тапқан жауынгерлерге арналған есерткіш, 2007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"Үйгентас" жайлауы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ескерткіштері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ауылындағы жайлау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шығысқа 100 м, Әлемды (К.Маркса) ауылынан оңтүстікке 12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Ащыөзек өзенінің шығысына 150 м, Қабанбай батыр ауылы жолына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ауылының маңайында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Тоқжайлау ауылының жолындағы Көктұма ауылынын 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Тоқжайлау ауылының жолындағы Көктұма ауылынан 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Ырғайты ауылының фермасының жолындағы Тоқты бекетінен 30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ауылының жолындағы Тоқты бекетіне жетпей 16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қорғаннан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ауылының жолындағы Тоқты бекетіне жетпей 12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қорғаннан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ауылының жолындағы Тоқты бекетіне жетпей 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Жалғызілікті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тауының батысына 2 км, Қызылащы ауылынан оңтүстікке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ауылының солтүстік-шығыс маңайында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 (Осиновка)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Теректі-Сапақ жолынан 30 м, Теректі ауылынан 400 м, фермадан 200 м, Теректі ауылының шығысы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ауданында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Шұбар-төбе-2 бейіті,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Шұбартөбе көпірінің шатқалында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Үйгентас бейіті,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Шұбартөбе шатқалында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Қорғандардан құралған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Көктұма ауылының жолындағы Ырғайты ауылының фермасынан 30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қорғаннан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Көктұма ауылының жолындағы Ырғайты ауылының фермасынан 37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Көктұма ауылының жолындағы Ырғайты ауылының фермасынан 35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ауылынан оңтүстік-батысқа 1,5 км, Алакөл көлінен оңтүстікке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ауыланан оңтүстік батысқа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кентінен батысқа қарай 2,2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кентінен батысқа қарай 0,2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Неокрополь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қыстауынан солтүстік батысқа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қыстауынан солтүстік батысқа қарай 6,5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қыстауынан 7,5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қыстауынан 5,6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Балқаш ауданы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батырларға арналған обелиск, 1978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Бейсекбаев бюсті, 1998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бюсті, 1998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жж. Ұлы Отан соғысында қаза болған жауынгерлерге орнатылған обелиск,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Балатопар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Жабаев бюсті, 2003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Балатопар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бюсті 1999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Желтораңғы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батырларға орнатылған обелиск, 1978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Бозжанов бюсті, 1998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қорғандардың қирандылары, орта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және ІІ Орта-Бақанас өзендерінің арасындағы Балқаш көлінің құмдары маңайында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қорғандардың қирандылары, орта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өзені көзінен 100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 жүйесінің қалдықтары, орта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ауылының жолындағы Бақанас ауылынан 30-33 км арасында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Нығайтылмаған мекендер, орта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жақ жағалауындағы Бақанас шатқалында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қорғандары (8),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ауылының жолындағы Қапшағай су қоймасынан 87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Еңбекшіқазақ ауданы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жерлестерге орнатылған обелиск, 1978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ескерткіш, 1986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арналған ескерткіш,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мемориал, 1984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Т. Қабыловтың бюсті, 1978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Асысаға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жерлестерге арналған обелиск, 1978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ауылы (Анатольевка)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обелиск, 1978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 (Новоалексеевка)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болғандарға арналған мемориалдық кешен,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Байсейіт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арналған ескерткіш, 1983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арналған ескерткіш, 1983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обелиск, 1978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Жаңашар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болғандарға арналған мемориалдық кешен, 1983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Қаратұрық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болғандарға орнатылған обелиск, 1978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үшін соғыста қаза болғандарға арналған обелскс, 1975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Әуезовке арналған ескерткіш, 1999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Қызылшарық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обелиск, 1965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обелиск, 1978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Маловодное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Жандосов бюсті, 1977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 (Сөгеті)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обелиск, 1978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 ауылы (Александровка)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болғандарға арналған обелиск, 1965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А.Розыбакиев бюсті (1917-1938), 1961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обелиск, 1978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ескерткіш, 1986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 батырдың кешені, 2007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Таутүрген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бюсті, 1977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А.Розыбакиев бюсті, 1977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П.В.Вихрев бюсті, 1980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И.Таировқа арналған обелиск (1900-1938),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Жетісуда Кеңес үкіметін орнатқан күрескер А. Шымболатовқа арналған обелиск (1901-1938), 1968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1988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Маметова ескерткіші, 1988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тарихи-өлкетану мұражайы, 1981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Ә. Молдағұловаға арналған бюст, 2008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Т. Кенжебаев ескерткіші, 2003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1973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Ассы-Саға ауылынан оңтүстік-батыс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V бейіті, VІ-ІV біздің дәуірге дейінгі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 бекеттің оңтүстігіне 400 м, Ассы қонысында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солтүстік-шығысқа 4,5 км, Ассы қонысы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солтүстік-шығысқа 300 м, Ассы қонысында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солтүстік-шығысқа 6,5 м, Ассы қонысында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солтүстікке 3 км, Ассы қонысында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солтүстік-батысқа 4,5 км, Ассы қонысы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солтүстікке 4,2 км, Ассы қонысы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солтүстік-шығысқа 2,5 км, Ассы қонысы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солтүстік-шығысқа 2,7 км, Ассы қонысы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солтүстік-шығысқа 2,9 км, Ассы қонысы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қорған 3,5 км, ал соңғысы обсерваториядан солтүстік-шығысқа 5,3 км, Ассы қонысы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қорған 3,8 км, ал соңғысы обсерваториядан солтүстік-шығысқа 6 км, Ассы қонысы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солтүстікке 2,5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шығысқа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түркі уақыты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ауылының жолынан оңтүстікке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асуына жолдан оңтүстікке 10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 бейіті, VІ-VІІ ғасырлар, біздің дәуірге дейін ІІІ ғасыр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солтүстік-шығысқа 300 м, Жылысай шатқалынан 2,8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солтүстік-батысқа 4,5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солтүстікке 4,2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солтүстікке 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оңтүстікке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шатқалы, Ассы өзенінің сол жағалауы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өзенінің кепкен саласының оң жақ жағалауында, саладан солтүстікке 20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VІ-ІV ғасырлар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астрофизиктер институтының обсерваторияларынан оңтүстік-батысқа 500 м, Ассы-Түрген платосы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 бейіті ХVІІІ, біздің дәуірге дейінгі І мыңжылдық, екінші жарты жылдық І дәуірге дейінгі мыңжылдық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(250) 3,4 км, жолдан 1,3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Жылысай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бейіті ХХV, V ғасыр біздің дәуірге дейін-V ғасыр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(40) қарай 2,2 км, жолдан 150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обсерватория ІІ, біздің дәуірге дейінгі І мыңжылдық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солтүстік-шығысқа (30) қарай 1,3 км, жолдан шығысқа 15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обсерватория ІІІ, біздің дәуірге дейінгі 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солтүстік-шығысқа (20) қарай 1 км, жолдан солтүстік-батысқа қарай 100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Бөлексаз "В", V ғасыр біздің дәуірге дейін-V ғасыр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солтүстік-шығысқа (65) қарай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Бөлексаз "Г", V ғасыр біздің дәуірге дейін-V ғасыр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шығысқа 800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ХҮІ, ҮІ-ХІІ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солтүстік-батысқа қарай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ІХ, ІІ ғасыр біздің дәуірдің басы, ІІІ ғасыр біздің дәуірге дейін-ІІІ ғасыр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қарай 1,1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бейіт, 2 қорғандар, Бөлексаз Ж. І мыңжылдық біздің дәуірдің ортасы – І мыңжылдық, біздің дәуірдің басы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шығысқа (80) қарай 2,8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ХІҮ, ІІІ ғасыр, біздің дәуірге дейін-Ү ғасырдың басы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 батысқа қарай 480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бейіті І, біздің дәуірге дейінгі І мыңжылдықтың ортасы-І мыңжылдықтың басына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Көкбастау шатқалы, Кіші-Қара-Арша өзенінен солтүстік-батысқа қарай 450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Бозінген ІҮ, ІІІ ғасыр біздің дәуірге дейін-Ү ғасыр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(240) қарай 2,1 км, жолдан солтүстікке 290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ІІІ, біздің дәуірге дейінгі 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(240) қарай 2,1 км, жолдан солтүстікке 290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(2). Қорғанды бейіт Көкбастау Ү ғасыр, біздің дәуірге дейінгі І ғасыр біздің дәуір,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Көкбастау шатқалы, Кіші-Қара-Арша өзенінен солтүстік-батысқа қарай 80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бейіт.Обсерватория Ү (І), Іғасыр, біздің дәуір, мыңжылдық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оңтүстік-шығысқа (150) қарай 100 м, жол бойының батысы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ХІІ, Ү ғасыр, біздің дәуірге дейін-Ү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қарай 880 м, жолдан батысқа қарай 150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Бозінген Х, І ғасыр,біздің дәуір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(235) қарай 1,3 км, жолдан солтүстік-батысқа қарай 560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Жылысай ХХҮІ, Ү ғасыр, біздің дәуірге дейін-Ү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солтүстік-шығысқа (35) қарай 2,3 км, жолдан оңтүстікке 110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Жылысай ХХҮ, үйсін-сақ уақыты Ү ғасыр, біздің дәуірге дейін-Ү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солтүстік-шығысқа қарай 2,2 км, жолдан оңтүстікке 150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Бозінген ХІІІ, ІІІ ғасыр, біздің дәуірге дейін-Ү ғасыр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қарай 640 м, жолдан солтүстік-батысқа қарай 80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Қорғандар. Қорғанды бейіт Бозінген ҮІІ, Ү ғасыр, біздің дәуірге дейін-Ү ғасыр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(245) қарай 2 км, жолдан солтүстікке 680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Қорғандар. Қорғанды бейіт Көкбастау ІҮ, Ү ғасыр, біздің дәуірге дейін-Ү ғасыр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Көкбастау шатқалы, Кіші-Қара-Арша өзенінен солтүстік-батысқа қарай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Бөлексаз 3, І біздің дәуірге дейінгі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Бөлексаз шатқалы, обсерваториядан солтүстік-шығысқа қарай 2,6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обсерватория І, І біздің дәуірге дейінгі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солтүстік-шығысқа (20) қарай 1,8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ІІ бейіті, Біздің дәуірге дейінгі І мыңжылдықтың аяғы-ерте орта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Көкбастау шатқалы, Кіші-Қара-Арша өзенінен солтүстік-батысқа қарай 300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Көкбастау ІІІ, біздің дәуірге дейінгі 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Көкбастау шатқалы, Кіші-Қара-Арша өзенінен солтүстік-шығысқа қарай 670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ІІ, 7 қорғандар, Ү ғасыр, біздің дәуірге дейін-Ү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(240) қарай 2,2 км, жолдан солтүстікке 2,6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Қорғандар, Қорғанды бейіт Бөлексаз А, Ү ғасыр, біздің дәуірге дейін-Ү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солтүстік-шығысқа (50) қарай 1,4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Бозінген ХҮ, Ү ғасыр, біздің дәуірге дейін-ІІІ ғасыр,біздің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батысқа қарай 600 м, жолдан солтүстік-батысқа қарай 300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Бөлексаз "Е", біздің дәуірдің І мыңжылдық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шығысқа қарай 2 км, тас тізбегінде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Бөлексаз "Д", біздің дәуірге дейінгі І мыңжылдық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солтүстік-шығысқа (110) қарай 1,2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Бозінген ХІ, ІІІ ғасыр, біздің дәуірге дейін-Ү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қарай 880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обсерватория ҮІІ, ІІІ ғасыр, біздің дәуірге дейін-Ү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оңтүстік-батысқа (220) қарай 0,48 км, жолдан оңтүстік-шығысқа қарай 150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қорғандар, қорғанды бейіт, обсерватория ІҮ, біздің дәуірге дейінгі І мыңжылдық, ерте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солтүстік-шығысқа (20) қарай 0,64 км, жолдан солтүстік-батысқа қарай 100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Жылысай ХХІҮ, біздің дәуір І мыңжылдық басы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4 км, жолдан солтүстікке 2,2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Жылысай ХІХ, біздің дәуірге дейінгі І мыңжылдықтың екінші жартысы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3,6 км, жолдан солтүстікке 1,6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Жылысай ХХІ, біздің дәуірге дейінгі І мыңжылдықтың екінші жартысы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солтүстік-шығысқа (15) қарай 3,7 км, жолдан солтүстікке 1,8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Жылысай ХХІІ, ІІІ ғасыр біздің дәуірге дейін-Ү ғасыр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(20) қарай 3,8 км, жолдан солтүстікке 1,7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Жылысай ХХ, Біздің дәуірге дейінгі І  мыңжылдықтың екінші жартысы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солтүстік-шығысқа (18) қарай 3,6 км, жолдан солтүстікке 1,7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Жылысай Х, біздің дәуірге дейінгі 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(40) қарай 3,3 км, Бөлексаз өзенінен солтүстікке 300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Жылысай ХІҮ, Ү ғасыр біздің дәуірге дейін-Ү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(25) қарай 3,2 км, жолдан солтүстікке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Жылысай ХІІ, біздің дәуірге дейін 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(30) қарай 3 км, жолдан солтүстікке 800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Жылысай Ү, Ү ғасыр біздің дәуірге дейін-Ү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солтүстік-шығысқа (55) қарай 3 км, Бөлексаз өзенінен солтүстікке 800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қорғандар, бейіт Жылысай ІХ, біздің дәуірге дейінгі 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(40) қарай 3 км, Бөлексаз өзенінен солтүстікке 600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қорғандар, қорғанды бейіт Жылысай ҮІІІ, ІІІ ғасыр, біздің дәуірге дейін-ІІІ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(65) қарай 2,7 км, Бөлексаз өзенінен солтүстікке 360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Жылысай ХІІІ, біздің дәуірге дейінгі 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(25) қарай 3 км, жолдан солтүстікке 880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Жылысай ХҮ, біздің дәуірге дейінгі 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(15) қарай 3,1 км, жолдан солтүстікке 1 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Жылысай ХҮІ, ерте орта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(35) қарай 3,5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Жылысай ХҮІІ, ерте орта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30) қарай 3,2 км, жодан солтүстікке 950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Жылысай ІҮ, Ү ғасыр, біздің дәуірге дейін-ІІІ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(50) қарай 3,1 км, Бөлексаз өзенінен солтүстікке 100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обсерватория ҮІ, біздің дәуірге дейінгі 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солтүстік-батысқа қарай (300) 70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ҮІІІ, біздің дәуірге дейінгі 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Кіші-Қара-Арша өзенінен оңтүстік-батысқа қарай 1 км, жолдан солтүстікке 240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Жылысай ҮІІ, біздің дәуірге дейінгі 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(60) қарай 2,9 км, Бөлексаз өзенінен солтүстікке 350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ІҮ, 6 қорғандар, Ү ғасыр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(235) қарай 2,3 км, жолдан солтүстікке 350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қорғандар, қорғанды бейіт Бозінген І, Ү ғасыр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шатқалы,Кіші-Қара-Арша өзенінен оңтүстік-батысқа (240) қарай 22 км, жолдан солтүстікке 230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солтүстікке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шатқалы, обсерваториядан солтүстік-шығысында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қорған, ІІІ ғасыр, біздің дәуір-І ғасыр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өзенінің оң жағалауында, жолдан оңтүстікке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шатқалындағы обсерваториядан солтүстік-шығысқа қарай 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Ассы ІІ, ІІІ ғасыр, біздің дәуірге дейін-І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Шоқыда, Ассы өзенінің кеуіп кеткен арнасының оң жағасында, өзеннен солтүстікке 20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Белшабдар-2, ІІІ ғасыр, біздің дәуірге дейін І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(Анатольевка) ауылынан батысқа қарай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ауылынан солтүстік-батысқа қарай 4,5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Лавар қалашығы, І-ІІІ ғасырлар,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Лавар ауылының шетінде, Алматы-Шелек трассасы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Декхан ІІ бейіті, 57 қорғандар, І-ІІІ ғасырлар,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Декхан ауылынан оңға қарай 0,5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Декхан ІІІ бейіті, 51 қорғандар, І-ІІІ ғасырлар,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Декхан ауылынан оңға қарай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Декхан ІҮ бейіті, 361 қорғандар, І-ІІІ ғасырлар,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Декхан ауылынан оңға қарай 1,7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Декхан ІІ бейіті, 189 қорғаннан тұрады,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Декхан ауылынан оңтүстік-шығысқа қарай 0,75 км, шелек өзенінің сол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бейіті, Ү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қаласының оңтүстік-батыс шетінде, аттас өзеннің сол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І бейіті, 17 қорғандар,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қаласынан Түрген ауылына қарай жолдың сол жақ бетінде (55 және 56 км)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ІІ бейіті, 4 қорғандар,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қаласынан Түрген ауылына қарай жолдың 57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Түрген-ІІ, топ 2,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ауылы, Түрген ауылынан солтүстік-батысқа қарай 0,4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Түрген-І, топ 4,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ауылының N 10 бригадасынан оңтүстік-батысқа қарай 1,2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Түрген-ІІ, топ І,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ауылы, Түрген ауылынан солтүстікке 1,6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Көксай-І,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"Көксай" саяжайы, N 303 учаскелер, тау алқабының солтүстік-батыс-оңтүстік-шығыс осінде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Кок-сай 2, біздің дәуірге дейінгі 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қаласының "Көк-сай" саяжайының N 72-73 учаскелері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Көк-сай 3, біздің дәуірге дейінгі Ү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қаласының "Көк-сай" саяжайының N 3-4 учаскелерінде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Рахат ІІ, 3 топ, біздің дәуірге дейінгі Ү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ауылы, (Ильича) Рахат ауылынан оңтүстік-шығысқа қарай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қорғанды бейіт Көк-сай 4, біздің дәуірге дейінгі 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қаласының "Көк-сай" саяжайының N 187-189 учаскелерінде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Көк-сай 5, біздің дәуірге дейінгі 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қаласындағы "Көк-сай" саяжайының N 195-209 учаскелерінде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Көк-сай 6, біздің дәуірге дейінгі 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қаласының "Көк-сай" саяжайындағы N 124-125 учаскелерінде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бейіті 3 топ,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ауылы, нан комбинатынан солтүстік-батысқа қарай 350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қорғаннан тұратын бейіт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шатқалы, обсерваториядан солтүстік-шығысқа қарай 7,5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Жылысай 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Бөлексаз өзенінің солтүстігіне қарай 50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қорғандар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Бөлексаз өзенінің бойындағы трассада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Рахат-ІІ, І топ,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 (Ильича), Рахат ауылынан оңтүстік-шығысқа қарай 1,3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Азат-ХІ,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 (Ильича), Азат ауылынан солтүстік-батысқа қарай 1,6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Азат, ІІІ топ,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 (Ильича), Азат ауылынан батысында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І шағын аудан, біздің дәуірге дейінгі 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Ш. Уәлиханов көшесінен солтүстікке 210 м, Пугачев көшесінен шығысқа 100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Азат, ҮІІ топ,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 (Ильича), Азат ауылының батысында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Көк-сай 7, біздің дәуірге дейінгі 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қаласындағы дачасындағы "Көк-сай" N 4-53 учаскелерінде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Азат, 1 топ,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ауылы, Азат ауылының батысы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ІҮ-ІІІ ғасырлар,біздің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ауылынан 1,4 км, Красный Восток ауыл жолының сол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3 шағын аудан, біздің дәуірге дейінгі 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Ш. Уәлиханов көшесінен солтүстікке 100 м, Пугачев көшесінен батысқа қарай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Қайназар-ІІІ-ІV қорғаны,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(Ильича) ауылынан солтүстік-батысқа қарай 1,6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Рахат-ІІІ, топ І,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 (Ильича), Рахат ауылынан оңтүстік-шығысқа қарай 0,9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 І топ 5, V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 (Ильича), Садовый көшесінен солтүстікке 0,7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тас қорғаннан тұратын Бетағаш бейіті, ІІ ғасыр, біздің дәуірге дейін-І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 ауылынан оңтүстік-шығысқа қарай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тас қорғаннан тұратын Бетағаш ІІ бейіті, ІІ ғасыр, біздің дәуірге дейін-І ғасыр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 ауылынан оңтүстік -шығысқа, 4.5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тас қорғаннан тұратын Бетағаш бейіті ІІІ, ІІ ғасыр, біздің дәуірге дейін-І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 ауылынан оңтүстік-шығысқа қарай 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ауылындағы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ауылының батыс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Қайназар. Ежелгі көшпенділер дәуірі, 5 шұңқыр-шұңқыр қазылған терең топырақты қорғаннан тұратын, ІV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қорғаннан тұратын бейіт, ІV-ІІ ғасырлар,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ауылының батыс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қорғаннан тұратын Рахат бейіті,ІІ ғасыр, біздің дәуірге дейін-ІІ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ауылында, Қайназар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Көк-Төбе І, топ 2, Ү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Көк-Төбе ауылы, Алмалы ауылынан шығысқа қарай 2,7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Түрген ІV топ 4, біздің дәуірге дейінгі 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с/о Төле-би ауылы солтүстік-батысқа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 ІІІ топ 2, Ү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с/о Төле-би ауылы, Түрген ауылынан солтүстік-батысқа қарай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қорғаннан тұратын бейіт, ІҮ-ІІІ ғасырлар,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ауылынан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ІҮ-ІІІ ғасырлар,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тауында, Бартоғай мекенінің маңы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Қара-Кемір, 22 қорғаннан тұрады, ІҮ-ІІІ ғасырлар,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өзенінің оң бетінде, Түрген ауылының маңайы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Нығайтылған қоныс, ІҮ-ІІІ ғасырлар,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өзенінің оң бетінде, Түрген ауылының маңайы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қорғаннан тұратын бейіт, ІҮ-ІІІ ғасырлар,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ауылының шығысында, Түрген өзенінің арғы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Шыңдағы жазулар, ІҮ-ІІІ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ауылының маңайы, Түрген тауында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қорғаннан тұратын Түрген ауылындағы бейіт, V-ІV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 ауылына қарай жолдың бойындағы Түрген ауылынан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 І, топ 3, Ү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ауылы, Садовый көшесінен солтүстікке 0,51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 І топ В (6), 2 қорғаннан тұрады, Ү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ауылы, Пролетар көшесі 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бейіт, ІҮ-ІІ ғасырлар,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12 км, Евгеньевка ауылына қарай жолдың оң бетінде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 І топ І, Ү ғасыр,біздің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ауылы, Садовый көшесінен батысқа қарай 0,15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қорғаннан тұратын қорғанды бейіт Түрген ІҮ, біздің дәуірге дейінгі І мыңжылдықтың ортасы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5,5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 ІІ, топ 2, Ү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ауылы, Садовая көшесі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Шелек І, 24 қорған, І-ІІІ ғасырлар,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табаксовхозының солтүстік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табаксовхозының оңтүстік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кентінен шығысқа қарай Шелек өзенінің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Шелек ІІ, 42 қорған,ІІІ ғасыр, біздің дәуірге дейін-ІІІ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табаксовхозы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VІ-ІV ғасырлар,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қаласы жолынан солтүстік-батысқа 4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 қарай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 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Дон-Жайлау-І бейіті,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Дон-Жайлау-ІІ бейіті,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 ауылынан оңтүстік-шығысқа 33.7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Дон-Жайлау-ІІІ бейіті, түркі кезеңі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ауыланан оңтүстік-шығысқа 33.6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Дон-Жайлау-ІV бейіті,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34.3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Дон-Жайлау-V бейіті,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35.0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Дон-Жайлау-VІ бейіті,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34.2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Дон-Жайлау-VІІ бейіті,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31.5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Дон-Жайлау-VІІІ бейіті,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32.0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І қонысы,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 шығысқа 34.8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ІІ қонысы,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 шығысқа 36.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І қонысы,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 34.3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VІ бейіті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 шығысқа 36.4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VІІІ бейіті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34.6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ІХ бейіті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34.8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ХІ бейіті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34.3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ХІІ бейіті, Ерте темір ғасыр және этнографиялық кезең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33.7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І бейіті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ауыланан оңтүстік-шығысқа 39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ІІ бейіт, түркі кезеңі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39.7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32.5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33.5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38.0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33.7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43.8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33.7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32.8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34.2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оңтүс-шығысқа 34.5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33.2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32.км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ІІ Археологиялық комплексі, қола дәуірі, ерте темір ғасыр, ерте темір ғасыр бейіті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Котлованды қонысы,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34.2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қазақтың Калкан руынан тарайтын Ортканыс руының этнографиялық бейіті (ХІХ-ХХ ғ.)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31.5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І қорғанды бейіт, біздің дәуірге дейінгі І мыңжылдықтың жартысы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 Көксай саяжай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ІІІ қорғанды бейіт,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қ, Көксай саяжайы N 187 Б учаскесіне қарсы орналасқан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ІV қорғанды бейіт,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қ, Көксай саяжайы солтүстік-батыста N 0209 учаскесі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қ, Көксай саяжайы N 147 учаскеге қарсы орналасқан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Құрбандықты жерлеу кешені, VІІІ біздің 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қ, Пушкина көшесі N 3 Ықшам аудан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Есіс қ, Есік 2 саяжайы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қ, Есік 2 саяжайы, N 457 учаскенің оңтүстік-шығысында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қ, Есік 2 саяжайы, автодромның солтүстік шығысында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қ, Есік 2 саяжайы, N 177 және N 178 учаскенің арасында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қ, Есік 2 саяжайы N 96 және N 97 учаскенің арасында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Есік 2 саяжайының N 47 учаскесі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солтүстік-шығысқа қарай Есік 2 саяжайында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Ескелді ауданы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1986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К.К.Шестаковтың бюсті, 1960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ескерткіш,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би ескерткіші, 2000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батыр кесенесі, 2005жыл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Талдықорған-Қапал жолынан 80 км, Ешкіөлмес тауының етегінде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 Жолбарысұлының кесенесі, 1990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квадраттық және овальді қоршаулардан, тас және топырақ үйінділерінен қорымдалған 2 қорғаннан құралған Биғаш бейіті, ежелгі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 жолындағы Биғаш ауылына жетпей 3,5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 жолындағы Биғаш ауылынан 3,8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 жолындағы Биғаш ауылынан 5,7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 жолындағы Биғаш ауылынан 6,6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ауылынан оңтүстік-батысқа қарай 3 км, Жалғызағаш ауылынан оңтүстікке 3,3 км, Жалғызағаш-Рудничный жолының 27 км-нен солтүстік-шығысқа 250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Даулбай шатқалы, Сарыбұлақ ауылының аумағында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Балбалтас,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Даулбай шатқалы, Сарыбұлақ ауылының аумағында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Жаман-Сарыбұлақ шатқалында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өзенінің жағалауындағы Жалғызағаш ауылына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 жолында, Жалғызағаш ауылынан солтүстік-батысқа қарай 2,4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 Жалғызағаш ауылына жетпей 2,6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солтүстік-батысқа қарай 3,2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солтүстікке 1 км, шосседен шығысқа 90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солтүстікке 1 км, шосседен шығысқа 150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ауылы, Тельман ауылы жолының 6,7 км, жолдан солтүстікке 180 м, Төлеңгіт ауылынан оңтүстік-шығыс 2,5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шатқалында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және қоршаулар,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ауылы, Тельман ауылына бұрылыстан 6,7 км, Төлеңгіт ауылынан оңтүстік-шығысқа 2,5 км, жолдан солтүстікке 10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ауылы, Төлеңгіт ауылынан оңтүстік-шығысқа 3,5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қаласынан 10 км, Қызылтас шатқалында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қорғанды Қаратал бейіті,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қаласынан Талдықорған қаласына баратын жолдағы Қаратал өзенінің үстіндегі көпір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Қаратал бейіті,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қаласынан Талдықорған қаласына баратын жолдағы көпірдің маңайы, Қаратал өзенінің жоғарғы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7 қорғандар тобынан тұратын Қаратал бейіті,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қаласынан Талдықорған қаласына баратын жолдағы көпірдің маңайы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3 қорғандар тобынан тұратын Қаратал бейіті,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қаласынан Талдықорған қаласына баратын жолдағы Қаратал өзенінің үстіндегі көпірден оңтүстік-шығысқа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етегінен шығатын Қаратал өзенінің шыға берісінде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Нығайтылған қоныстар,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 зауытының жанындағы Қаратал өзенінің жағасында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 жолындағы Қарабұлақ кентінен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 жолындағы Қарабұлақ кентінен 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 жолындағы Қарабұлақ кентінен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 (Троицкое) ауылы жолындағы Қарабұлақ кентінен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 жолындағы Қарабұлақ кентінен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 жолындағы Қарабұлақ кентінен 2,6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Қарабұлақ кентінен оңтүстік-шығысқа қарай 10 км, Қарабұлақ-Қоғалы жолында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Қарабұлақ кентінен оңтүстік-шығысқа қарай 11 км, Қарабұлақ-Қоғалы жолынан солтүстікке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Қарабұлақ кентінен оңтүстікке 7,5 км, Абай ауылынан оңтүстік-батысқа 5,3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жолдағы Тельман ауылы бұрылысынан 700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өзенінің оң жағалауы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Көкжазык ауылы жолынан 300 м, Қарабұлақ кетінен 3,8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Көкжазык ауылы жолындағы Қарабұлақ кетінен 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Көкжазык ауылы жолындағы Қарабұлақ кетінен 7,5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 мен жазулар,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кентінде, Қаратал, Тентек, Біже өзендерінің қосылған жерінен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 жолындағы Мұқыры ауылынан 16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 жолындағы Матай Байсов ауылынан 11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 жолындағы Матай Байсов ауылынан 11,2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Баисов ауылы аумағында, Көксу өзенінің жағасында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Баисов ауылынан шығысқа 0,5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Баисов ауылынан 3,7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 жолындағы Матай Байсов ауылынан 300 м, Көксу өзенінің жағасында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пен топырақтан қорымдалған 16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 жол бойындағы Матай Байсов ауылы 2,7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 жолындағы Матай Байсов ауылынан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ауылынан 12 км, Көксу өзенінің жағасында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Орқұсақ (Октябрь) ауылы, Қарабұлақ-Қоғалы жолының 18 км батысқа, Жалғызағаш ауылынан солтүстікке 700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Орқұсақ (Октябрь) ауылы, Биғаш ауылынан оңтүстік-батысқа қарай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Орқұсақ (Октябрь) ауылы, Жалғызағаш ауылынан оңтүстік-батысқа қарай 1 км, Жалғызағаш-Рудничный 30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Орқұсақ (Октябрь) ауылы, Жалғызағаш ауылынан оңтүстік-шығысқа қарай 2 км, Биғаш ауылынан солтүстікке 800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Орқұсақ ауылы, Биғаш ауылынан оңтүстік-шығысқа қарай 13 км, Жалғызағаш ауылынан солтүстік-батысқа 3,8 км, жолдан оңтүстік-батысқа қарай 120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Орқұсақ ауылы, Қарабұлақ-Қоғалы жолының 18 км-нен батысқа 400 м, Жалғызағаш ауылынан солтүстікке 500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Орқұсақ ауылы, Қарабұлақ кентінен оңтүстікке 16 км, Жалғызағаш ауылынан солтүстік-батысқа қарай 2,7 км, жолдан оңтүстік-батысқа қарай 1,2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Орқұсақ ауылы, Қарабұлақ-Қоғалы жолының 18 км-нен солтүстік-шығысқа 1 км, Жалғызағаш ауылынан солтүстікке 1,3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Орқұсақ ауылы, Биғаш ауылынан шығысқа 1 км, Жалғызағаш ауылынан оңтүстік-шығысқа 3 км, жолдан солтүстікке 500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Орқұсақ ауылы, Биғаш ауылынан оңтүстік-шығысқа қарай 1 км, Жалғызағаш ауылынан 3,5 км, Жалғызағаш-Рудничный жолынан солтүстікке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Орқұсақ ауылы, Жалғызағаш ауылынан шығысқа 1,8 км, Биғаш ауылынан солтүстікке 1,1 км, солтүстік-шығысқа қарай 700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Орқұсақ ауылы, жолдан батысқа 16 км, Жалғызағаш ауылынан солтүстік-батысқа қарай 4,5 км, Қарабұлақ кентінен оңтүстікке 2,2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Орқұсақ ауылы, Жалғызағаш ауылы шетінен солтүстік-батысқа, Қарабұлақ-Руднияный жолынан батысқа 150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Орқұсақ ауылы, Жалғызағаш ауылынан шығысқа қарай 1,3 км, Биғаш ауылынан солтүстікке 1,1 км, солтүстік-шығысқа қарай қарай 700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Орқұсақ ауылы (Октябрь), Жалғызағаш ауылынан оңтүстік-шығысқа қарай 2 км, Биғаш ауылынан солтүстікке 300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Орқұсақ ауылы, Қарабұлақ-Қоғалы жолының 18 км батысқа 300 м, Жанғызағаш ауылынан солтүстікке 700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станциясы жолындағы Сарыбұлақ ауылынан 11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 жолындағы Сарыбұлақ ауылынан 12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пен топырақ үйінділерінен қорымдалған 17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 жолындағы Сарыбұлақ ауылынан 13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пен топырақ үйінділерінен қорымдалған Қаратал бейіті,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Көпірге жетпей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 жолындағы Сарыбұлақ ауылынан 18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Талдықорған-Аэропорт жолындағы Еркін ауылының солтүстігі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 жолындағы Талдықорған қант зауытынан 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 жолындағы Текелі қаласынан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жолындағы Текелі қаласынан 10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 жолындағы Текелі қаласынан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кенті жолындағы Текелі қаласынан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 жолынан 8 км, Сарыбұлақ ауылынан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станциясы жолының бойындағы Сарыбұлақ ауылынан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Топырақтан және тастан қаланған 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 жолының бойындағы Сарыбұлақ ауылынан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Топырақтан және тастан қаланған 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 ауылы жолынын бойындағы Теректі ауылынан 0,8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Топырақтан және тастан қаланған 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 ауылы жолындағы Теректі ауылынан 4,9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 ауылы жолындағы Теректі ауылынан 3,8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жолының бойындағы Көкжазық ауылынан 1,6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жолынан 0,8 шақырым, Көкжазық ауылынан 400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 ауылынан шығысқа қарай 300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ауылының жолындағы Текелі қаласынан 11,2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қаласынан батысқа қарай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қаласынан батысқа қарай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қаласынан батысқа қарай 2,6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дәуірінің қол таңбалары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Жаңғызағаш ауылының Теректі шатқалында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Жанғызағаш ауылынан оңтүстік-шығысқа 6 км Теректі шатқалында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Топырақтан және тастан соғылған 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ауылының жолындағы Шубар ауылынан 7-8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қант комбинатының жолындағы Шұбар ауылынан 0,5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Таңбалы ауылы (Горный)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Жабаев бюсті, 1976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 батыр ескерткіші, 2008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Жамбылұлы бюсті, 2008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Тілендиев ескерткіші, 1999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кесенесі, 2006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ауылы Бесбатыр тауында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батырларға орнатылған обелиск,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Үңгіртас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Жабаев бюсті, 1969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тапқан жауынгерлерге ескерткіш 1941-1945 жж,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Кәрібаевтың музей үйі, 1988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Үмбеталі ауылы, Кәрібаев көшесі, 63 үй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Үмбеталі ауылы (Киров)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Үмбетәлі Кәрібаев ескерткіші, 1996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Үмбетәлі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Мыңбаев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СССР-ң 50 жылдығына орай кеңес үкіметі күрескерлеріне орнатылған обелиск, 1967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 (Прудки)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(Саурық батыр)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батырларға орнатылған обелиск,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 би бюсті, 1992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Аронұлы кесенесі, 1996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Сәмен батыр ескерткіші, 2005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Балғабек Қыдырбекұлы ауылы (Таран)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батырларға орнатылған обелиск, 1978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 (Фабричный)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19 қорғаннан құралған,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 бекетінен оңға қарай 3,5 м жерде, Ақсеңгір өзені сол жақ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 бекетінен оңға қарай 8 км, Ақсеңгір өзенінің сол жақ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ауылынан солтүстік-батысқа қарай 4 км, Ақсеңгір өзенінен сол жақ жағалауда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ауылынан солтүстік-батысқа қарай 4,7 км, Ақсеңгір өзенінен сол жақ жағалауда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14 қорғаннан құралған,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ауылынан солтүстік-батысқа қарай 4,7 км, Ақсеңгір өзенінен сол жақ жағалауда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 ауылынан оңтүстікке қарай 14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 ауылынан оңға қарай онтүстікке қарай 14,5 км, Ақсеңгір өзенінің сол жақ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Алматы-Фрунзе шоссесінен Ақсеңгер өзенінің қиылысқан жерінен 2 км жерде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І бейіті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 бекітінен солтүстік-батысқа қарай 42 км, Ащысу ауылынан оңтүстік-батысқа қарай 2500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ІІІ бейіті, 3 қорған біздің дәуірге дейінгі 1 мыңжылдықтың жартысы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бекетінен солтүстік батысқа 44 км, Ащысу ауылынан оңтүстік-батысқа қарай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ІV бейіті, 6 қорған біздің дәуірге дейінгі 1 мыңжылдықтың жартысы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ауылынан оңтүстік-батысқа қарай 3,5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ауылынан 3 км, Пакровка ауылынын жолдында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ауылынан 9 км, Пакровка ауылынын жолында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10 қорғаннан,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ауылынан 9,8 км., Покровка ауылының жолының оң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ауылына жетпей 3 км., Берікта аулының жолының сол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Жамбыл ауылынан солға қарай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Жамбылдың оңтүстікке қарай 2 км. Ұзынбұлақ – Қаракастек трассасынан оңға қарай 80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ІІ бейіті, 4 қорған, біздің дәуірге дейінгі ІІ мыңжылдықтың жартысы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бекетінен 43 км., Ащысу ауылынан Оңтүстік-батысқа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бейіті, 31 қорғаннан тұрады, біздің дәуір ІІ мыңжылдықтың жартысы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бекетінен 43 км., Ащысу ауылынан оңтүстік-батысқа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І бейіті, біздің дәуірге дейінгі ІІІ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бекетіне жетпей 11,7 км., Қарақұдық ауылының жолында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Тамғалы І бейіті, біздің дәуірдің І - ІІІ ғасырлары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қонысынан 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Тамғалы І-ІІІ,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бекетінен солтүстікке қарай 40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Тамғалы қорғаны ІІІ, Қола дәуірі, ежелгі темір және түркі кезеңі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бекетінен 40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Тамғалы шатқалындағы Буддалық қолтаңбалар, кейінгі ортағасыр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бекетінен солтүстікке қарай 40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Тамғалы шатқалындағы тастағы безендірулер, VІІ топ, қола дәуірі, түркі кезеңі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бекеті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Тамғалы шатқалының N 2 шоқысының N 6 саңлауының оң жағындағы петроглифтер, қола дәуірі, түркі кезеңі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бекетінен 40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Тамғалы шатқалының N 4 шоқысындағы тастағы безендіру 3-4 саңлаулар, қола дәуірі, түркі кезеңі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бекетінен 40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Тамғалы шатқалының N 5 шоқысындағы, N 6 саңлауындағы петроглифтер, қола дәуірі, түркі кезеңі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бекетінен 40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Тамғалы Ү бейіті, ІІ қорғаннан құралған, Біздің дәуірге дейінгі І-ІІІ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шатқалынан 7 км., Балқаш көлінің жолында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Тамғалы шатқалының N 3 саңлауының петроглифтері, қола дәуірі, ежелгі темір және түркі кезеңі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бекетінен 40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түркі кезеңі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бекетінен 46 км солтүстік-батысқа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Қастек ауылынан оңтүстік-батысқа қарай қарай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дәуірге дейінгі VІ-ІV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Прудки ауылынан 1 км, Қастек ауылына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дәуірге дейінгі VІ-ІV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Қастек ауылының шығыс аймағында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17 қорғаннан құрылған, Біздің дәуірге дейінгі VІ-ІV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Қастек ауылының солтүстік аймағында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57 2 қорғаннан құрылған, Біздің дәуірге дейінгі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Қаншенгел ауылы-Қопа бекеті трассасының 88 км. Оңтүстікке қарай 600 м. Қарақыр шатқалы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57 2 қорғаннан құралған, Біздің дәуірге дейінгі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Қаншенгел ауылы-Қопа бекетінің трассасының 88 км. Батысқа қарай, Қошардан оңтүстікке қарай 220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61, 5 қорғаннан құралған біздің дәуірге дейінгі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Қарақыр шатқалы Қаншенгел ауылы- Қопа бекетінің трассасынан шығысқа қарай 1,1 км. 88-89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62, 5 қорғаннан және 1 қоршаудан, біздің дәуірге дейінгі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Қарақар шатқалы Қаншенгел ауылы-Қопа бекетінің трассасының 89 км.-нен оңтүстікке 1650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63, 2 қорғаннан құралған, Біздің дәуірге дейінгі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Қарақыр шатқалы Қаншенгел ауылы-Қопа бекетінің трассасынан оңтүстікке 350 м. 89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 N 64, Біздің дәуірге дейінгі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Қарақыр шатқалы, Қаншенгел ауылы-Қопа бекетінің трассасынан оңтүстікке қарай 170 м 89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 N 64, Біздің дәуірге дейінгі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Қарақыр шатқалы, Қаншенгел ауылы-Қопа бекетінің трассасынан оңтүстікке қарай 950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56, 1 қорған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солтүстікке қарай 1,2 км, Қаншенгел ауылының – Қопа бекетінің трассасынан батысқа қарай 20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75, 2 қорғаннан және 8 қоршаудан құралған,біздің дәуірге дейінгі Х-V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Қаншенгел ауылының- Қопа бекетінің трассасының 91 км.-нен батысқа қарай 7,1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76, 3 қорғаннан және 1 қоршаудан құралған, біздің дәуірге дейінгі Х-V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ауылының оңтүстік-шығыс аймағында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77, 1 қорған және 1 қоршаудан құрылған, біздің дәуірдің Х-V ғасырлары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оңтүстік-батысқа қарай 11,1 км. Қаншенгел ауылы- Қопа бекетінің трассасынан солтүстік-батысқа қарай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Қаракәстек ауылындағы ортағасыр көш-сарайының, Х-ХІІ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Қаракәстек ауылынан шығысқа қарай 3 км. Ұзын-Ағаш-Аққайнар трассасынан оңтүстікке қарай 2 км 300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Шемолған ауылының жолының оң жағындағы Қаракәстек ауылынан 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Шемолған ауылының жолының оң жағындағы Қаракәстек ауылынан 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Шемолған ауылының жолының оң жағындағы Қаракәстек ауылынан 10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Шемолған ауылының жолының оң жағындағы Қаракәстек ауылынан 11,7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Шемолған ауылының жолының оң жағындағы Қаракәстек ауылынан 12,9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10 қорған,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Қаракәстек ауылынан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 Біздің дәуірге дейінгі VІ-ІV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Қаракәстек ауылынан шығысқа қарай 3 км., жолдан оңтүстікке қарай 2,5 км., тау қырларында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Қаракәстек ауылы, ауылдан батысқа қарай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66, 2 корған және 4 қоршаудан, біздің дәуірге дейінгі ХІ-ІV ғасырлары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Қаншенгел ауылының-Қопа бекетінің трассасынан оңтүстікке қарай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67, Біздің дәуірге дейінгі ХІ-ІV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Қаншенгел ауылы-Қопа бекеті трассасының 91 км.-нен батысқа қарай 6,2 км., Қоғалы бастау шатқалы, жер беті жолынан солтүстікке қарай 5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68, 6 қорған, біздің дәуірге дейінгі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Қаншенгел ауылы-Қопа бекеті трассасының 91 км.-нен батысқа қарай 5,7 км., батысқа қарай 130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69, 2 қорған және 6 қоршаудан құралған біздің дәуірге дейінгі ХІ-V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Қаншенгел ауылы-Қопа бекеті трассасының 91 км.-нен батысқа қарай 42 км., Қарақыр шабан үйінен батысқа қарай 10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70, біздің дәуірге дейінгі ХІ-V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Қаншенгел ауылы-Қопа бекеті трассасының 92 км.-нен батысқа қарай 300 м., Қарақыр қонысынан Ащысу көпірінен батысқа қарай 230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 N 72, біздің дәуірге дейінгі ІV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Қаншенгел ауылы-Қопа бекетінің трассасының 92 км. Батысқа қарай 4,2 км. Жер беті жолынан солтүстікке қарай 30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73, біздің дәуірге дейінгі ХІ-V ғасырлары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Қаншенгел ауылы-Қопа бекеті трассасының 91 км.-нен батысқа қарай 7,5 км., солтүстік-батысқа қарай1,9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23 қорған, біздің дәуірге дейінгі І ғасыр, біздің дәуірдің І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ауылы жолынан Шилі бастау бекетінен оңтүстік-шығысқа қарай 10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(2), біздің дәуірге дейінгі І-ІІІ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ауылынан шығысқа қарай 1,2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9 қорған,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 және Үңгіртас трассасынан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60, 1 қорған, біздің дәуірге дейінгі V ғ.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Қаншенгел ауылы-Қопа бекеті трассасының 88 км-нен батысқа қарай, Тамғалы қонысынан 1,3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58, 3 қорған, біздің дәуірге дейінгі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Қаншенгел ауылы-Қопа бекеті трассасының 88 км-нен оңтүстік-батысқа қарай, Тамғалы қонысынан 750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77, 2 қорғаннан және 3 қоршаудан құралған, біздің дәуірге дейінгі ХІ-Ү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Қаншенгел ауылы-Қрпа бекетінің трассасының 92 км. Батысқа қарай 6,5 Қашарыдан шығысқа қарай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74, 6 қоршаудан құралған біздің дәуірге дейінгі. Х-ІХ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Қаншенгел ауылы-Қопа бекеті трассасының 91 км.-нен батысқа қарай 7 км., Қарақыр қонысы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Қалмыкуй тас қоршауы,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Қастек ауылынан батысқа қарай Іле Алатауының солтүстік беткейінде. Суықтөбе үңгірінің шыңындағы бекініс қалдықтары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Ұзын-Ағаш ауылының жолының оң жағындағы Самсы ауылынан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Ұзын-Ағаш ауылының жолының оң жағындағы Самсы ауылынан 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ауылынан оңтүстікке қарай 2,4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Ұзын-Ағаш ауылының жолының оң жағындағы Самсы ауылынан 5,5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 жолындағы Ұзын - Ағаш ауылынан 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 жолындағы Ұзын - Ағаш ауылынан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45 қорғаннан құрылған,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ауылынан батысқа қарай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17 қорған,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ауылынан батысқа қарай 1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21 қорған,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Ұзын-ағаш ауылы біздің дәуірге дейінгі ІІ, ІІІ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ауылының жолындағы Ұзын-ағаш ауылына жетпей 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Жиренайғыр бекетінен 21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Жиренайғыр бекетінен 22 км., Самсы ауылы жолының оң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Жиренайғыр бекетінен 32 км., Самсы ауылы жолының сол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Жиренайғыр бекетінен 33 км., Самсы ауылы жолының сол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16 км., Тарғап ауылы жолының екі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2 қорғаннан құралған,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17 км., Тарғап ауылы жолының екі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18 км., Тарғап ауылы жолының сол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21 км., Тарғап ауылы жолының оң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21,5 км., Тарғап ауылы жолынан 0,5 км. оңға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2 қорған,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22 км., Тарғап ауылы жолының оң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23 км. Тарап ауылы жолының екі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28 км. Тарғап ауылы жолының сол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1,3 км., Тарғап аулы жолының оң жағында, Алма-Ата қаласы жолының оң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Тарғап бекетінен 2,3 км., Алма-Ата қаласы жолының сол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Тарғап ауылына дейін 1 км., Ақтерек ауылы жолының оң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26 қорғаннан,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 бекетінен 15 км., Самсы ауылы жолының оң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 жолының оңтүстік-шығыс аймағында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40 қорғаннан,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Алма-Ата қаласының оң жағындағы Самсы ауылынан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Алма-Аты қаласы жолының сол жағындағы Самсы ауылынан 1,3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Алма-Аты қаласы жолының сол жағына қарай 0,8 км, Самсы ауылынан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ауылының төңірегінен солтүстік-шығысқа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2 қорған,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Жамбыл бекетінен солтүстіктен 2 км Каракастек ауылынан 13 пен 14 км аралығында, Ұзын-ағаш ауылынан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 және құрбан шалынатын жер N 79 V ғасыр біздің дәуірге дейінгі-ІІІ ғасыр біздің дәуірге дейінгі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25-88 автобазадан батысқа қарай 150 м Қарғалы (Фабричный) төңірегінде солтүстік батысқа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бейіті,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80, 7 қорған, V-І V ғасырлар,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25-88 автобазадан солтүстік-батысқа қарай 100м, Қарғалы ауылынын төңірегі, солтүстік-батысқа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81, 9 қорған, V ғасыр-ІІІ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Фермадан онтүстікке қарай 60 м, Қарғалы (Фабричный) ауылынын төңірегінде солтүстік-батысқа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78, ІІ-ІІІ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ауруханасынан С 200м Қарғалы (Фабричный)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Қалашықтар, ІХ-ХІІІ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онтүстікке қарай 2 км, Самса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39 қорған,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 ауылынан жолдын он жағына қарай Покровка ауылынан 2,6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 ауылынан Покровка ауылына 5,8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 ауылы жолындағы Покровка ауылына қарай 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18 қорған,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 ауылынын он жағына қарай Покровка ауылынан 10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25 қорған,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 ауылынын он жағына қарай, Покровка ауылынан 10,8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16 қорған,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Чемолган жолынан Ұзын-Ағашқа 2,3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ауылына қарай, Фабричный ауылынан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Шымбұлақ шатқалындағы, Фабричный ауылынан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33 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ауылының жолының оң жағында, Шиен ауылына жетпей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ауылының жолының сол жағында, Шиен ауылына жетпей 3,2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ауылының жолының оң жағында, Шиен ауылына жетпей 3,7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Іле ауданы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Бокин ескерткіші, 1980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Фашистік Германияны жеңудің 30-жылдығына орнатылған обелиск,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соғысының комсомол батырларын есте қалдырудың архитектуралық ансамблі, 1974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Қапшағай трассасынан 22 шақырым қашықтықта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1978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Бұрындай поселкесі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(Дмитриевка ауылы)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А. Гагарин бюсті, 1968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 болған жерлес-жауынгерлерге естелік” обелиск,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соғысында қаза болған жерлес-жауынгерлерге мәңгі естелік" обелиск,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Түймебаев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 ұрпақ естелігі" 1905-1907, 1917-1920, 1941-1945 гг., 1978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(Энергетик ауылы)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"Құтқарылған әлем есте сақтайды",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(Энергетик ауылы)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аулынан 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13 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құдығынан жолдың сол жағалауында Ақши ауылына жетпей 8,8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14 қорғандар,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құдығы жолының оң жағында, Ақши ауылынан 11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35 қорғандар,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құдығы жолының сол жағында Ақши ауылынан 11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30 қорғандар,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құдығы жолының екі жағында, Ақши ауылына жетпей 11,2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Шатқал Петроглифтері, тастағы безендірулер, 1 біздің дәуірге дейінгі мыңжылдық–І біздің дәуір мыңжылдығы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 ауылынан шығысқа қарай 45 км, Шолақтау тауынан солтүстік-шығысқа қарай Алматыдан 150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қорғаннан құралған бейіт, VІ-ІV ғасырлар,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Бұрындай ауылынан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Бесшатыр, VІІ-ІV ғасырлар,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қаласынан шығысқа қарай 100 км., Іле өзенінің оң жақ жағалауынан солтүстікке қарай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қоршаулар, VІІ-ІV ғасырлар,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шатқалында, Іле өзенінің сол жақ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51 қорған, VІІ-ІV ғасырлар,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ГЭС-і платинасынан батысқа қарай 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Көк-қайнар шоқысынан солтүстік-шығысқа қарай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үлкен Бесшатыр қорғаны, V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 ауылынан шығысқа қарай 70 км., Телшалғыр тауының етегі, Шылбыр шатқалы, Телшалғыр тауы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Бесшатыр қорған, біздің дәуірге дейінгі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 ауылынан шығысқа қарай 70 км., Телшалғар тауының Шылбыр шатқалының кіре берісінде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будда қолтаңбалары, кейінгі орта-ғасыр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Шұлықтау тауы, Тайғақ шатқалы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кейінгі орта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 ауылы жолының оң жағында, Шамолған бекетінен 0,7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Жалпақтас қонысы, Күрті өзені орта ағысының сол жақ жағасында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Жалпақтас қонсынан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Жалпақтас шатқалынан оңтүстік-батысқа қарай 3 км, Күрті өзенінің орта ағысы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шатқалы, Жалпақтас атқалының қиылысында, Күрті өзенінің орта ағысында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Қапыбұлақ шатқалында, Қазыбек шатқалынан 5 км, Күрті өзенінің орта ағысында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Күрті өзенінің орта ағысында Тастоған шатқалының сол жақ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Күрті өзенінің орта ағысында, Қазыбек шатқалының сол жақ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І ғасыр, біздің дәуірге дейін–І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Күрті өзені жағалауында Шилібастау бекетінің жолындағы Новостройка ауылынан 13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14 қорғаннан,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Куртстрой ауылының жолындағы Новостройка ауылынан 29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Куртстрой ауылының жолындағы Новостройка ауылынан 30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қорғандар, біздің дәуірге дейінгі І ғасыр – біздің дәуірдің І ғасыры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Шилібастау бекетінен солтүстік-шығысқа 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16 қорғаннан, біздің дәуірге дейін І ғасыр – біздің дәуірдің І ғасыры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ауылынан 17 км, Куртстрой ауылы жолының сол жағында, Күрті өзенінің сол жақ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дәуірге дейін І ғасыр –біздіің дәуірдіің І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ауылынан 19,3 км, Куртстрой ауылы жолының сол жағында, Күрті өзенінің сол жақ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дәуірге дейін І ғасыр –біздің дәуірдің І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ауылынан 20,4 км, Куртстрой ауылы жолының сол жағында, Күрті өзенінің сол жақ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15 қорғаннан, біздің дәуірге дейін І ғасыр – біздің дәуірдің І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Куртстрой ауылынан батысқа қарай 1,3 км, Күрті өзенінің сол жақ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21 қорғаннан, біздің дәуірге дейін І ғасыр – біздің дәуірдің І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ауылынан 21,2 км, Куртстрой ауылы жолының сол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Ұзынқарғалы өзенінен оңға қарай Күрті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Жалпақтас шатқалында, Күрті өзенінің орта ағысында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ерте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мекенінен оңтүстік-шығысқа 4,4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ерте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мекенінен оңтүстік-шығысқа қарай 1,7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ерте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мекенінен оңтүстік-шығысқа 300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қорғаннан құралған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мекенінің жол бойындағы Өтеген мекенінін оңтүстік-шығысына қарай 10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Тасатқан шатқалы, Курты өзенінін орта ағысының оң жақ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қорғаннан құралған бейіт,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мекеніне қарай жолдың оң жағындағы Тасқұдық құдығынан 26,3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мекеніне қарай жолдың оң жағындағы Тасқұдық құдығынан 28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қорғаннан құралған бейіт,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мекеніне қарай жолдың оң жағындағы Тасқұдық құдығынан 30,7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қорған Құрты бейіті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мекеніне қарай жолдың оң жағындағы Тасқұдық құдығынан 31,1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мекенінін жолынан оң жақа 0,8 км де, Тасқұдық құдығынан 32,3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мекенінің жолының оң жағындағы Тасқұдық құдығынан 20,5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мекенінің жолының сол жағындағы Тасқұдық құдығынан 20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құралған бейіт,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мекенінің жолының сол жағындағы Тасқұдық құдығынан 19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қорғаннан құралған бейіт,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мекенінің жолындағы, Тасқұдық құдығынан 22,2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мекенінің жолдың сол жағындағы Тасқұдық 15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құдығынан 24,5 км, Ақши мекенінің жолынан солға 300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қорғаннан құралған бейіт,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мекенінің жол бойындағы Тасқұдық құдығынан 23,9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мекенінің жол бойындағы Тасқұдық құдығынан 23,6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қорғаннан құралған бейіт,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мекенінің жолының сол жағындағы Тасқұдық құдығынан 24,5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қорғаннан құралған бейіт,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мекенінің жолының оң жағындағы Тасқұдық құдығынан 22,5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Құрты өзенінің оң жақ жағалауында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Каратал ауданы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Ескелді-би батыр кесенесі, 1992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би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Мықтыбек би батыр кесенесі, 1995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Қарынбай әулие кесенесі, 2004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ауылы, Қаратал өзенінің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Балпық би кесенесі, 1994 жыл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Кәлпе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ескерткіш,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Кәлпе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би кесенесі, 1996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 би кесенесі, 1996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ескерткіш,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топырақтан құрылған бейіт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көлінің шығыс жағалауында, Үйқұм құмында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шатқалы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шатқалы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Тастан, топырақтан 11 қорғаннан құралған бейіт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жолының бойында Үштөбе қаласынан 18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Тастан, топырақтан, қорғандардан құралған бейіт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қаласынан 19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Тастан, топырақтан, қорғандардан құралған бейіт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 ның жолындағы Үштобе қаласынан 20,8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Тастан, топырақтан, 12 қорғаннан құрылған бейіт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 ның жолындағы Үштобе қаласынан 22,8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Тастан, топырақтан, қорғандардан құрылған бейіт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 ның жолындағы Үштобе қаласынан 28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Тастан, топырақтан, қорғандардан құрылған бейіт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 ның жолындағы Үштобе қаласынан 26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"Кызылжар" жайлауы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ескерткіші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би мекені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Қарасай ауданы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Б.Омаров ескерткіші, 1972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Алмалыбақ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батырларына орнатылған обелиск, 1969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 мүсіні, 1995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болғандарға орнатылған обелиск, 1970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батырларға орнатылған обелиск,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үйінің ғимараты, 1909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 мемориалы,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ескерткіші, 2006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батырларға орнатылған обелиск, 1983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батырларына орнатылған обелиск,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Таусамалы ауылы (Каменка)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 бюсті, 1968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ауылы (Путь Ильича)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батырларына орнатылған обелиск,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 поселкесі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батырларына орнатылған мемориал,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 (Октябрь)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батырларының обелискісі,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батырларының обелискісі, 1957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Аңырақай шайқасына арналған ескерткіш, 2001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ескерткіші, 2006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Алматы-Бішкек жолынан 25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қорғаннан құрылған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Алматы өзенінің сол жақ жағалау бойында Алматы қаласы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Кеміртуған ауылынан батысқа қарай 500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Қаскелен қаласынан 3 км, Алматы қаласынын жолдарынан солға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Қаскелен қаласынан 3,5 км, Алматы қаласынын жолдарынан оңға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Қаскелен қаласынан 9 км, Алматы қаласынын жолдарынан оңға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Қаскелен қаласынан15 км, Алматы қаласынын жолдарынан солға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Нығайтылмаған мекендер,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қаласынан оңтүстік-батысқа қарай 12 км де, Ақсай өзенінің сол жақ жағалауындағы шатқалдан солтүстікке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Қорғасындар өндіру,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Қаскелен өзенінін сол жақ жағалауында, Қаскелен қаласынан оңтүстікке қарай 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қорғаннан құрылған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бекетінің жол бойында, Қаскелен қаласынан солтүстікке қарай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Нығайтылған мекендер,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Көлащы ауылынан оңтүстік-шығысқа 1,4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бекетінің жолынан сол жақта, Көлащы ауылынан солтүстік-батысқа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бекетінің жолынан сол жақта, Көлащы ауылынан солтүстік-батысқа қарай 2,6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Бір-бірінен 200 м қашықтықта орналасқан, екі қорғаннан құралған бейіт,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Кеміртуған ауылынан оңтүстік-батысқа қарай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қорғаннан құралған бейіт,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Алматы өзенінін оң жақ жағалауында, Құрылысшы ауылынан солтүстікке қарай 0,9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қорғаннан құралған бейіт,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Алматы өзенінін оң жақ жағалауында, Құрылысшы ауылынан солтүстікке қарай 2,7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қорғаннан құралған бейіт,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Алматы өзенінін сол жақ жағалауында, Құрылысшы ауылынан солтүстік-батысқа қарай 1,7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қорғаннан құрылған Тереңқара бейіті, ежелгі көшпенділер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 ауылынын солтүстік маңайы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Тереңқара мекені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Заря мен Құрылысшы ауылынын арасында, Аврора және Рыскулова көшелерінін с-Б қарай 0,6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Төрткөл, Х-ҮІІІ ғасырлар,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Тереңқара өзенінін оң жақ жағалауында, Шығыс Зарянын оңтүстік-батыс маңайында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қорғаннан құрылған бейіт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өзенінің оң жақ жағалауындағы "Таугул" совхозынын орталығынан оңтүстікке қарай 11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Кербұлақ ауданы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"Ешкімде ұмытылмайды, ештеңе де ұмытылмайды" обелискісі",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"Ешкімде ұмтылмайды, ештеңе де ұмтылмайды" ескерткіші, 1970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Қоянкөз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бюсті, 1996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болғандарға орнатылған мемориал, 1975 жыл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Шыңғысханның тұрағы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ескерткіші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Желдықара асуының тау кентінде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мекенінін жолынан солға 100 м Сарыөзек бекетінен 20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ауылынын жол бойындағы Алтынемел асуынан 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Тастан, топырақтан және 15 қорғаннан құралған бейіт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бекетінің жол жағалауындағы Алтынемел асуынан 36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құралған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ауылының жол бойындағы Алтынемел асуынан 2,1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асуынын жолынан 200 м, Ақбастау ауылынан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ауылынын жол бойындағы Алтынемел асуынан 1,4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асуынан жол бойындағы Ақбастау ауылына жетпей 400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асуынан 0,7 км, Ақбастау ауылына жетпей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батысқа қарай 0,5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Тастан, топырақтан құралған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ауылынын маңайы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ауылынын жол бойындағы, Тастыөзек ауылынан 0,7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құралған бейіт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ауылынан, Ақбастау ауылынан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ауылының жол бойындағы Ақбастау ауылынан 21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ауылынын жол бойындағы Ақбастау ауылынан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6 км, Жаңалық ауылының жолынан 50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мекенінін жолдағы Алтынемел асуынан 24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құралған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мекеніндегі жол бойындағы Алтынемел асуынан 28,7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мекеніндегі жол бойындағы Алтынемел асуынан 26,3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құралған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мекеніндегі жол бойындағы Алтынемел асуынан 29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ауылынын жолынан 0,6 км, Алтынемел асуынан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ауылынын жолынан 0,5 км, Алтынемел асуынан 4,2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ауылынын жолынан 300 м, Алтынемел асуынан 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ауылынын жолынан 1 км, Алтынемел асуынан 6,2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ауылынын жолынын бойындағы Алтынемел асуынан 6,7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ауылынын жолынын бойындағы Алтынемел асуынан 7,2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Тастан,топырақтан құралған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ауылынын жолынын бойындағы Алтынемел асуынан 8,2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Жаркент-Сарыөзек жолының бойында Алтынемел асуынан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шыңдарының аралығындағы шатқалда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 жолының бойында, Ақбастау ауылынан 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ауылының жолындағы Аралтөбе ауылынан 6-7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Алтынемел-Қоғалы трассасынан оңтүстікке 100 м, Ақбастау ауылынан шығысқа қарай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батысқа 2,5 км., фермадан солтүстікке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оңтүстік батысқа қарай 2,1 км., Қоғалы-Сарыөзек трассасынан оңтүстікке 400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шығысқа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Айыр-Кезен қонысы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ауылы, Сарыбастау ауылынан батысқа 500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ауылы, Сарыбастау ауылынан солтүстік-батысқа қарай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ауылы, Арқарлы бастауынан оңтүстік-батысқа қарай 2,5 км., Сарыбастау ауылынан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ауылы, Сарыбастау ауылынан солтүстік-батысқа қарай 2,2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ауылы, Сарыбастау ауылылнан солтүстік-батысқа қарай 6,7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екі қоршау,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ауылы, Сарыбастау ауылынан батысқа 10,2 км., ЛЭП-дан солтүстікке 100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ауылы, Сарыбастау ауылынан батысқа қарай 10,5 км.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ауылы, Сарыбастау ауылынан батысқа 11,1 км., қой қорадан оңтүстікке қарай 40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батысқа қарай 11,6 км., Арқарлы ауылынан оңтүстік-батысқа 400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ауылы, Сарыбастау ауылынан батысқа қарай 10,6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ауылы, Сарыбастау ауылынан батысқа қарай 12,5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ауылы, Сарыбастау ауылынан 13,1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ауылы, Сарыбастау ауылынан солтүстік-батысқа қарай қарай 13,7 км, Сарыөзек кентінен оңтүстікке 24 км, Арқарлы асуында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ауылы, Сарыбастау ауылынан солтүстік-батысқа қарай 14,2 км, Арқарлы асуынан батысқа 500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(Калининский) ауылының солтүстік төңірегінде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қорғанды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(Калининский) ауылынан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пен топырақ үйінділерінен қорымдалған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(Калининский) ауылынан 27 км, Шұбар ауылының солтүстігінде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ауылынан оңтүстік-шығысқа қарай 2,6 км, Арқарлы (Рудничный)-Қоғалы жолынан 600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ауылынан оңтүстік-шығысқа қарай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ауылынан оңтүстік-шығысқа қарай 3,5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кентінен оңтүстікке, Сарыөзек-Көксу жолынан оңтүстікке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ауылынан оңтүстікке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ауылынан солтүстікке 3 км, Сарыөзек-Арқарлы (Рудничный) жолынан оңтүстікке қарай 700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ауылынан шығысқа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 мен қорғандар бейіті,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алқабында, Басши ауылынан батысқа қарай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пен топырақ үйінділерінен қорымдалған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ауылынан 8 км, Алтынемел асуы жолында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пен топырақ үйінділерінен қорымдалған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ауылының батыс төңірегінде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тас пен топырақ үйінділерінен қорымдалған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өзенінің алқабында, Басши ауылынан батысқа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13,7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14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9 км, Самен ауылынан солтүстік-шығысқа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9,5 км к востоку от с.Жоламан, Самен ауылынан солтүстік-шығысқа қарай 25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және қоршау,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9,6 км, Самен ауылынан солтүстік-шығысқа қарай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ауылы, Самен ауылынан шығысқа 63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ауылы, Самен ауылынан шығысқа 13,2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13,4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оңтүстік-шығысқа қарай 14 км, Алматы-Талдықорған жолының 131 км-нен 12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қарай 14,5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оңтүстік-шығысқа қарай 127 км, Самен ауылынан шығысқа 63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қарай 14,9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қарай 5,5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Шеңберлі қоршау,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қарай 15,6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оңтүстік-шығысқа 16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 қонысы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Бесшатыр бейіті,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ауылынан шығысқа 101 км, Іле өзені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бейіті,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ауылынан шығысқа 81 км, Іле өзені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құралған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ауылынан 83 км, Іле өзені жағалауынан солтүстікке 88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бейіті,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жағалауындағы Іле ауылынан 84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бейіті,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жағалауындағы Іле ауылынан 85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бейіті,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ауылынан шығысқа 137 км, Іле өзенінің оң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ауылынан шығысқа 142 км, Іле өзенінің оң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 тобынан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ауылынан шығысқа 147 км, Іле өзенінің оң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кентінен 6,6 км, Беріктас ауылының жол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қорғаннан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кентінен 7,6 км, Беріктас ауылының жол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15,5 км, Терісаққан ауылында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12,8 км, Терісаққан ауылының жол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12,5 км, Терісаққан (Луговое) ауылының жол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11 км, Терісаққан ауылының жол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5,7 км, Терісаққан (Луговое) ауылының жол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6,8 км, Терісаққан (Луговое) ауылынан 800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7,1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8,7 км, Терісаққан (Луговое) ауылының жол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2,7 км, Терісаққан (Луговое) ауылының жол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қорғанды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4,2 км, Терісаққан (Луговое) ауылының жол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бейіті,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асуына баратын жолдағы Қоғалы ауылының 5-ші км-нен бастап, 13 км-ге созылып жатыр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км Қоғалы ауылынан, Терісаққан ауылына дейін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қорғанды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7,2 км, Жалғызағаш-Арқарлы (Рудничный) жолынан оңтүстікке 100 м, мұсылман моласынан оңтүстікке 150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18,8 км, Ор-Қоянды асуынан шығысқа 2,5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9,3 км, Жалғызағаш-Арқарлы (Рудничный трассасынан 35 км, 400 м, фермадан 2,5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14 км, Қарабұлақ-Арқарлы (Рудничный) жолының 35 км-нен шығысқа 1,2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10,6 км, Қарабұлақ-Арқарлы (Рудничный) жолының 37 км-нен солтүстікке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ауылы, Көксу ауылының батысына қарай 8,3 км., Жалғызағаш-Арқарлы трассасының 39-шы км-нен оңтүстікке қарай 600 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6,6 км., Беріктас ауылының жолының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пен тастан қомдалған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ауылының бойындағы Көксу ауылынан 7,6 км.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өндіру қойнаулары,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ауылының жолы бойында, Көксу ауылынан 10 шақырым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Қорғаннан жасалған бейіттер,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оңтүстік-батысқа қарай 25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қарай 8,2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Жалғызағаш-Архарла трассасының 30 км оңтүстік-батысқа қарай 600 м, Көксу ауылының батысына қарай 18,9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жеті қорғаннан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Фермадан оңтүстік-батысқа қарай 800 м, Көксу ауылынан батысына қарай 7,3 шақырым, трассадан солтүстікке қарай 900 м қашықтықта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Жалғызағаш-Архарлы жолының 29 км шығысқа қарай 19 км, Көксу ауылынан 19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Жалғызағаш-Архарлы (Рудничный) жолының 30 км шығысқа қарай 600 м, Көксу ауылынан 18,3 км батысқа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ауылының батысына қарай 6,3 км, Жалғызағаш-Архарлы жол бойының 40-шы км оңтүстікке қарай 600 м, Көксу өзенінен солтүстікке 600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ауылының батысынан 18,9 км Жалғызағаш-Архарлы трассасының 31-ші км-нен 800 м оңтүстік-батысқа қарай, ЛЭП-тан оңтүстікке 400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Қарабұлақ-Архарлы жолындағы 37 км-ден, солтүстік-батысқа қарай 100 м, Көксу ауылынан батысқа қарай 10,5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Орқоянды ауылынан шығысқа қарай 2 км, Көксу ауылының батысына қарай 14,3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қарай 7,5 км, Жалғызағаш-Архарлы жолындағы 40-шы км-ден, Көксу фермасынан оңтүстік-батысқа қарай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ауылы, шығысқа қарай 400 м, жолдың 240 км-н солға қарай 200 м, батысқа қарай 7,5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ауылының батысына қарай 7,5 км, Көксу өзенінен оңтүстікке қарай 100 м, жолдан 100 м, жолдың 40-шы км-н батысқа қарай 150 м, жылғадан оңтүстікке қарай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Жалғызағаш-Архарлы жолынынң 39 км-н оңтүстікке қарай 350 м, Көксу ауылынан батысқа қарай 8,5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Орқоянды ауылынан шығысқа қарай 1,5 км, Көксу ауылынан батысқа қарай 18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Жалғызағаш-Архарлы жолынан Көксу ауылынан батысқа 10,8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Пионерлер лагерінен солтүстікке қарай 400 м, Қоғалы ауылынан солтүстік-батысқа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Қоғалы-архарлы жол бойынан солтүстік-шығысқа қарай 1,7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Сарыөзек-Архарлы жолынан оңтүстікке 400 м, Талдыбұлақ ауылынан солтүстік-батысқа 850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Петроглифтер,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ауылынан солтүстікке 1,8 км, Сарыөзек-Архарлы жолынан оңтүстікке 500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Петроглифтер,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ауылының аумағы, ауылдан оңтүстік-шығысқа 10,7 км, фермадан шығысқа 3,7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оңтүстік-шығысқа 16,7 км, фермадан оңтүстік-батысқа 8,7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Петроглифтер,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аумағы, фермадан батысқа қарай 16,4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аумағы, ауылдан батысқа қарай 9 км, фермадан оңтүстік-шығысқа 1,7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фермадан оңтүстік-батысқа 6,5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ауылының оңтүстік-шығысына 9 км, фермадан шығысқа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аукылының шығысына 5,2 км, фермадан батысқа 600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солтүстік-шығысқа 22,5 км, ферманың батысына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ауылының солтүстік-шығысына 13,3 км, фермадан батысқа 1 км, жолдан оңтүстікке 150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Қарашоқының ауылының аумағы, оңтүстік-батысқа қарай 9 км, фермадан оңтүстік-шығысқа 1,6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ауылының солтүстік-шығысына 19,1 км, ЛЭП оңтүстікке қарай 20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ауылы, фермадан солтүстік-шығысқа 15,8 км, дала жолынан 30 км, 20 м ЛЭП-дан өтеді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9,7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солтүстік-шығысқа 12 км, далалы жолдан батысқа 500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ауылының аумағы, фермадан 500 м, солтүстік-шығысқа 8,5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оңтүстікке 5 км, фермадан солтүстік-шығысқа 150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және қоршаулар,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оңтүстік-шығысқа 18,7 км, далалы жолдан батысқа 150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оңтүстік-шығысқа 15 км, фермадан оңтүстік-шығысқа 7,5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6,3 км, N 1 фермадан оңтүстік-батысқа 400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оңтүстік-шығысқа 500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батысқа қарай 300 м, далалық жолдан 150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қарай 3 км, сайдан солтүстікке 300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2 км, сайдан солтүстікке 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2,5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өзенінен солтүстікке, Қарашоқы ауылынан шығысқа 1,2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оңтүстік-шығысқа 1 км, Жидебай өзенінен оңтүстікке 400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шығықа 14,5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оңтүстік-шығыс 14 км, фермадан 6,5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700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қаланған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жолының бойындағы Көктал ауылынан 90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қаланған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жол бойындағы Көктал ауылынан 92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қаланған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жол бойындағы Көктал ауылынан 93,3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қаланған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жолының бойындағы Көктал ауылынан 94,4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қаланған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жолының бойындағы Көктал ауылынан 37,8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Қираған қоныстардың нығайтылуы,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Қоянкөз ауылының жолындағы Қарашоқы ауылынан 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Қара-Шоқы бейіті,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ауылының маңында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ауылына жетпей 200 м, Ақбастау ауылының жол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жолының бойындағы Жаңалық ауылынан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Сарыөзек-Көксу жолынан оңтүстікке 30 м, ПМК-11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ПМК-11 ауылынан оңтүстікке 500 м, Сарыөзек-Көксу жолында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бекетінен 20 км, Қоғалы жолының солтүстік жағынан 100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Сарыөзек-Архарлы жолынан 74 км, Бастан ауылынан оңтүстікке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Сарыөзек-Архарлы жолынан 73 км, жолдан оңтүстікке 500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Сарыөзек-Архарлы жолынан 73 км, жолдан солтүстікке 400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Сарыөзек-Архарлы жолынан 79 және 89 км арасында, жолдан оңтүстікке 80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 оңтүстік-батысқа 3 км, МАИ бекетінен оңтүстік-батысқа 600 м, Алматы-Талдықорған жолының 167 км-нен шығысқа 400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оңтүстік-батысқа 4,3 км, фермадан оңтүстік-батысқа 400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батысқа 12,3 км, қошардан солтүстікке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Шеңберлі тас қоршаулар,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оңтүстік-батысқа 13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ауылнан оңтүстік-батысқа 12,8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 оңтүстік-батысқа қарай 26 км, Алматы-Талдықорған жолының 168 км-нен оңтүстік-батысқа 400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кентінен 1 км, Жаркент қаласы жолынынан 300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кентінен 5 км, Қоғалы жолының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кентінен 9 км, Қоғалы ауылы жолының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кентінен 10 км, Қоғалы ауылының жол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жол бойындағы Сарыөзек кентінен 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Топырақтан және тастан қорымдалған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жол бойындағы Сарыөзек кентінен 4,7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Топырақтан және тастан қорымдалған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жол бойындағы Сарыөзек кентінен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Қорғандардан жасалған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кентінен 3,8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Топырақтан және тастан қорымдалған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жол бойындағы Сарыөзек кентінен 31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жол бойындағы Сарыөзек кентінен 26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тауларын дағы Терісаққан ауылы нан батысқа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Топырақтан және тастан қорымдалған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кенті оңтүстік-батыстан 25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қорғаннан қаланған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жол бойындағы Терісаққан ауы-н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қорғаннан қаланған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жол бойындағы Терісаққан ауылынан 2,5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қорғаннан қаланған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жол бойынан Тастыөзек ауылынан 1,1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жол бойынан Терісаққан ауылынан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ауылы ның жол бойындағы Терісаққан ауылынан 3,4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Топырақтан қаланған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ауылының маңайы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ауылының жол бойындағы Терісаққан ауылынан 4,4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ауылының жол бойындағы Терісаққан ауылынан 5,4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ауылының жол бойындағы Терісаққан ауылынан 8,3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қорғаннан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ауылының жол бойындағы Тастыөзек ауылынан 1,2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ауылының жол бойындағы Тастыөзек ауылынан 0,6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жол бойындағы Тастыөзек ауылынан 0,5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жол бойындағы Тастыөзек ауылынан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жол бойындағы Тастыөзек ауылынан 0,9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жол бойындағы Тастыөзек ауылынан 2,1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ауылының батыс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және Шұбар мекендерінің арасындағы Терісаққан өзенінің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жолындағы Талды ауылынан 12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Сарыөзек-Архарлы жолынан солтүстікке 700 м, Тастыөзек ауылынан солтүстік-шығысқа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ауылынан оңтүстік-батысқа қарай 150 м, жолдан оңтүстікке қарай 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ауылынан оңтүстік-батысқа қарай 800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Алтынемел-Қоғалы жолындағы Тастыөзек ауылынан солтүстік-шығысқа 600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Қоянкөз-Шанханай жолынан шығысқа қарай 300 м, Майтөбе ауылының оңтүстік жағы, Шанханай ауылынан солтүстік-батысқа 6,2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ауылының жолыныдағы Шұбар ауылынан 14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ауылының жолындағы Шұбар ауылынан 1,6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жол бойындағы Шұбар ауылынан 2,8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 жолындағы Шұбар ауылынан 3,3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 жол бойындағы Шұбар ауылынан 6,4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Тайғақ шатқалынан 6 км жоғары, Шолақтау таулары, Шеңгелді ауылынан 45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жағалауындағы Қызылауыз шатқалынан 65 км, Шолақтау тауларында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Тайғақ шатқалының жолындағы Шолақтау тауының солтүстігінде, Шенгелді ауылынан 45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 жол бойындағы Шұбар ауылынан 300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Көксу ауданы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Түрксібтің оңтүстік және солтүстік бөлігінің түйіскен жеріне орнатылған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1977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стансасы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Байшапанов ескерткіші, 2007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стансасы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1983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М. Сеңгірбаевтың бюсті, 1954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кенті (Кировск)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кенті (Кировск)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мәрте "Даңқ" орденінің иегері Темірғали Исабаевқа арналған ескерткіш, 2000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кенті (Кировск)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одағының батыры Иван Шадринге арналған ескерткіш, 2000 жыл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кенті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ескерткіші, 2000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кенті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жауынгерлерге орнатылған обелиск,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Алдабергеновтің ескерткіш-кесенесі, 1973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Мұқры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Жапсарбаевтың ескерткіші, 1986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Мұқры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"Дөнгене" немесе "Екі өгіз" ортағасыр қалашығы,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өзенінің жағасының бойында, Талдықорған қант заводының аумағында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ауылы, Талдықорған қант заводынан 5 км.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қомдалған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ауылының батыс аймағында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қомдалған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бекетінен 28,3 км, Талдықорған қаласы жолының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қомдалған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бекетінен 32 км., Қарабұлақ ауылы жолының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бекетінен 18 км., Талдықорған қаласы жолының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бекетінен 22,3 км., Талдықорған қаласы жолынан 0,5 км.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қомдалған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бекетінен 18,2 км., Талдықорған қаласы жолының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қомдалған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бекетінен 19,7 км., Талдықорған қаласы жолынан 1,5 км.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қомдалған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бекетінен 21 км., Талдықорған қаласы жолының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қомдалған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бекетінен 23,4 км., Талдықорған қаласы жолының бойынан 100 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қомдалған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бекетінен 2,5 км., Талдықорған қаласы жолының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қомдалған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бекетінен 26 км.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бекетінен 8 км., Талдықорған қаласы жолынан 0,5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бекетінен 3 км., Талдықорған қаласы жолынан 0,5 км.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бекетінен 22 км., Алғабас ауылының жолынан 0,5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8 км., Айнабұлақ бекетінің жолының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8 км., Талдықорған жолының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қомдалған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бекетінен 300 м., Талдықорған қаласының жолының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өндіру,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бекетінен 12 км. Талдықорған-Алматы трассасының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бекетінен 12 км. Талдықорған-Алматы трассасының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қомдалған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бекетінен 3,3 км. Талдықорған-Алматы трассасында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бекетінен 3,7 км., Алғабас ауылының жолында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бекетінен 5 км., Алғабас ауылының жолынан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Қорғандардан құралған Қадырбай бейіті, топтан және тастан қорымдалған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бекетінен 1,7 км., Талдықорған қаласының жолында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қомдалған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бекетінің аймағынан батысқа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оңтүстік-батысқа қарай Алғабас ауылына 4 км.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5 км.,фермадан солтүстікке 600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Алғабас ауылынан оңтүстік-шығысқа қарай 2,5 км., Біже өзенінен шығысқа қарай 700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1,8 км., Біже өзенінен солтүстікке 500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100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оңтүстік-батысқа қарай 2 км., Талдықорған-Алматы трассасынан шығысқа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бейітінен оңтүстікке 300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Мұқыры ауылынан оңтүстікке 22,5 км., Алматы-Талдықорған трассасынан 300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оңтүстік-батысқа қарай 2,5 км., Алматы –Талдықорған 2,5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темір жолы, Алматы-Талдықорған трас-ан батысқа 100 м-дегі Айнабұлақ бекетінен солтүстік-шығысқа қарай 3,2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N 4 ДорУРС, Айнабұлақ бекетінен солтүстік-шығысқа қарай 4 км., Алматы-Талдықорған трассасынан шығысқа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N 4 ДорУРС, Алматы-Талдықорған трассасынан оңтүстік-батысқа қарай 300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Орнықты қоныс,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Кіші Біже өзенінің тоғысында, Қызылтоған шатқалында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ауылынан оңтүстік-батысқа қарай 2,7 км., Алматы-Талдықорған трассасынан 165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ауылынан оңтүстік-батысқа қарай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ауылынан оңтүстік-батысқа қарай 1 км., Алматы-Талдықорған трассасынан 37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Қойған таулары, Талапты ауылынан солтүстік-батысқа қарай 4,5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ауылынан оңтүстік-батысқа қарай 13 км., Алматы-Талдықорған трассасынан шағысқа 500 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ауылы, Мұқыры ауылынан оңтүстікке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ауылы, Ленин-Талапты трассасынан оңтүстікке 65 м., платинадан батысқа 300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 және қоршаулар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ауылы, Мамбет ауылынан оңтүстік-шығысқа қарай 1 км., платинадан батысқа қарай 800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тасты шеңберлі есеп,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ауылы, Талапты ауылынан батысқа қарай 5 км., фермадан оңтүстікке 800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ауылынан оңтүстікке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ауылының аймағында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ауылы, Мамбет ауылынан оңтүстік-шығысқа қарай 6 км., платинадан оңтүстік-шығысқа 4,2 км., фермадан солтүстік-шығысқа қарай 600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ауылы, Мамбет ауылынан оңтүстік-шығысқа қарай 5 км., платинадан оңтүстік-шығысқа қарай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ауылынан, оңтүстікке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оңтүстік-шығысқа қарай 5,5 км., платинадан оңтүстік-шығыстан 3,7 км., фермадан солтүстік-шығысқа 400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батысқа 400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оңтүстік-шығысқа қарай 6,4 км., фермадан оңтүстік-шығысқа қарай 300 м., солтүстік-шығыстан 250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ауылынан 5 км. Мамбет ауылының оңтүстік-шығысында 6 км., фермадан оңтүстікке 500 м., ЛЭП-дан солтүстік-батысқа қарай 125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оңтүстік-шығысқа қарай 25 км., платинадан оңтүстік-шығысқа қарай 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ауылынан 4 км. солтүстік-батысқа қарай, фермадан солтүстікке 1,5 км.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оңтүстік-шығысқа қарай 1,5 км.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оңтүстік-шығысқа қарай 6,5 км., Талапты ауылынан солтүстік-батыстан 5,4 км., платинадан жоғары 4,5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2,5 км., Талапты ауылынан солтүстік-батысқа қарай 8,4 км., өзен ағысының бойындағы платинадан жоғары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аулынан оңтүстікке 24,5 км., Алматы-Талдықорған трассасынан 100 м. батысқа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өзені жағасының оңтүстігіндегі фермадан солтүстік-шығысқа қарай 400 м., Көксу өзеніне Ащыбұлақ өзені құятын жерінен 1,5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Панфилов ауданы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ескерткіш, 1967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үй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халық суретшісі А. Қастеевтің ескерткіші, 1980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үй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Жабаев бюсті,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Ақжазық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соғысында қаза болған жауынгерлерге орнатылған обелиск, 1979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Шыған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дүркін Социалистік Еңбек Ері Н. Н. Головацкийдің бюсті, 1987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Қоңыр-Өлең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1965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Пенжім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Кобиков Хамит Қожабергенұлының бюсті,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болғандарға орнатылған обелиск, 1968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шіркеуінің ғимараты, 1913-1915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аллеясындағы Монумент, 2008 жыл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батыр ескерткіші, 2002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"Ә. Қастеевтің көркемсурет галереясы", 2004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бюсті, 1984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Рақышев бюсті, 2001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Қожахмет Тышқанбаев бюсті, 1990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Бағай батыр ескерткіші, 2003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ауылының солтүстігінде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құралған тас және топырақтан қорымдалған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Бурхан ауылынан 4 км., Сарыбел ауылының жолында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бейіті,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Кіші Қойлытас аралығындағы таулы қыратта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Құламалардың жеке құрылысы,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Басқұншы ауылының аймағында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Қойтас бейіті,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Қойтас шатқалы, Үлкен Қойтас шатқалынан солтүстік-батысқа қарай 4 км.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Қойтас шатқалы, қойқорадан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м. оңтүстікке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Өсек өзенінің алқабындағы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Метеопосттан 3 км оңтүстікке қарай, Өсек өзенінің алқабында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 мен Талды ауылы арасында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қорымдалған қорған топтарынан жасалған бейіт, қола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қаласының шетінде, оңтүстікке қарай Талды ауылының жолында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Кірпіштен қаланған Ақтам мазары,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Хоргос ауылының жолында, Жаркент қаласының оңтүстігінде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тас қорғаннан жасалған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солтүстікке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 тобынан тұрғызылған Шорман бейіті,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 ауылына жетпей 8 км, Көктал ауылының жолынан 1,3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Шорман бейіті,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 ауылына жетпей 7,5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 тобынан тұрғызылған Шорман бейіті,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 ауылына жетпей 3,7 км, Көктал ауылының жолында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 ауылының солтүстік-шығыс шетінде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36,2 км, Қоңырөлең ауылының жолында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13 қорғаннан жасалған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27,7 км, Қоңырөлең ауылының жолы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39,5 км, Қоңырөлең ауылының жолы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40 км, Қоңырөлең ауылының жолы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41,5 км, Қоңырөлең ауылының жолы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43,3 км, Қоңырөлең ауылының жолы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46,5 км, Қоңырөлең ауылының жолы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14 қорғаннан тұрғызылған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46,5км, Қоңырөлең ауылының жолы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47,5 км, Қоңырөлең ауылының жолы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 ауылынан оңтүстік-шығысқа қарай 35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суреттер,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Қату тауларында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қорғандардан тұрғызылған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Дөленқор шатқалының оңтүстік-шығысқа қарай, Көктал өзенінің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 бейіті,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батысқа қарай 1,3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с/о-нен 35 км, Өсек өзенінің алқабында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қорымдалған қорғандар тобынан жасалған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с/о-нен 33 км, Өсек өзені көпірінің жанында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с/о-нен 8 км, Талды ауылының жолында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с/о-нен 8 км, Талды ауылының жолында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Өсек өзені алқабындағы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с/о-нен солтүстікке 23 км, Кіші Өсек өзенінің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(Лесновки) с/о-нен солтүстікке 12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Өсек өзені алқабындағы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(Лесновки) с/о-нен солтүстікке 17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Өсек өзені алқабындағы тастағы безендірулер мен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(Лесновки) с/о-нен солтүстікке 12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Өсек өзенінің сол жақ жағалауында, Қойтас шатқалында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тік бұрышты қаланулар, қола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Өсек өзенінің алқабында, мал айдайтын жолда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Қойтас бейіті,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және Орта Өсектің қосылған жерінен батысқа қарай 60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Қойтас ІІ тастағы безендірулер,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Кіші Өсек өзенінен батысқа қарай 250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Өсек өзені алқабындағы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Кіші Өсек өзенінің қосылған жерінен солтүстік-батысқа қарай 150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Қойтас ІҮ бейіті,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Қойтас шатқалынан солтүстік-батысқа қарай 3,5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Нартасты шатқалынан 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жақты қаланған, 11 қорғаннан тұратын тас пен топырақ үйінділерінен қорымдалған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Бурхан ауылы жолындағы Талды ауылынан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пен топырақ үйінділерінен қорымдалған қорғандар тобынан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 жолындағы Талды ауылынан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өзенінің жағалауындағы Найзатапқан шатқалы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пен топырақ үйінділерінен қорымдалған 16 қорғаннан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ауылынан, Тышқан тауында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тас қорғанды бейіт, қола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ауылының оңтүстік шеті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қорғанды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диірменінің жаны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қорғанды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 ауылы жолындағы Сеймалы ауылынан ары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Бурхан және мен Талды ауылындағы диірмендердің маңы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қорғанды бейіт, ерте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Тұрпан ауылынан солтүстікке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Нығайтылған қоныс, ежелгі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 өзенінің жағалауындағы Үшарал ауылынан шығысқа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пен топырақ үйінділерінен қорымдалған қорғандар тобынан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ауылынан солтүстік-шығысқа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Шимұрын шатқалында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Райымбек ауданы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болғандарға орнатылған обелиск, 1966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болғандарға орнатылған обелиск, 1970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болғандарға орнатылған обелиск, 1980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"Ереуіл төбе ерлері", ұлт-азаттық көтерілісі ерлерінің ескерткіші, шілде 1916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 жері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1968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1976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Мәмбетұлының ескерткіші, 2006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1977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1963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Басмаштармен күресте қаза болған шекарашы-жауынгерлердің жерленгер жері /С.Я.Кузьмин 1907-1932, Е.А.Петров 1908-1931 жж./, 1928-1932 жж.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Соқпақбаев ескерткіші, 1994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1966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1973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1973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1965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Мақатаев бюсті, 1991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"Ешкімде ұмытылмайды, ешнәрсе де ұмытылмайды" обелискісі,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"Отан үшін от кешкендердің даңқы мәңгі арта берсін" обелискісі, 1974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орнатылған обелиск,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"Ешкімде ұмытылмайды, ешнәрсе де ұмытылмайды" обелискісі, 1974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"1941-1945 жж. Ұлы Отан соғысында қаза болған жауынгерлер құрметіне" обелиск, 1973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Жалаңаш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"Ешкімде ұмтылмайды, ешнәрсе де ұмтылмайды" обелискісі,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жауынгерлерге орнатылған обелиск,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N 6 ғасыр, біздің дәуірге дейінгі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батысқа 2 км., солтүстік жолдары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дәуірдің ІІ-ІҮ ғасырлары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оңтүстікке қарай 3 км.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біздің дәуірдің І - ІІІ ғасырлары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1 км., Көксай қонысы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N 7 (3 қорған), біздің дәуірге дейінгі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қарай 3,6 км.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N 8 (4 қорған), біздің дәуірге дейінгі V ғасыр – біздің дәуірдің V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3,58 км.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N 28, Бейіт біздің дәуірге дейінгі V ғасыр – біздің дәуірдің V ғасыры біздің дәуірге дейінгі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2,72 км.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N 29. 4 қорған, біздің дәуірге дейінгі V ғасыр-біздің дәуірдің ІІ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шығысқа 2,8 км., оңтүстік жолдар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қоршау N 6, қола дәуірі және ежелгі темір дәуірі (біздің дәуірге дейінгі Х-ІV ғасырлар)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ауылы, солтүстік жолдар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6 а, біздің дәуірге дейінгі V ғасыр- біздің дәуірдің V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батысқа қарай 2,5 км., солтүстік жолдар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6 б. біздің дәуірге дейінгі V-біздің дәуірдің V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батысқа қарай 2,1 км.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N 3, біздің дәуірге дейінгі V–біздің дәуірдің І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 қарай 3,8 км.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N 5 (14 қорған және жалғыз шеңберлі құрбандық құрылысы, біздің дәуірге дейінгі V ғасыр – біздің дәуірдің І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шығыс-солтүстік-шығыс қарай 3,65 км., оңтүстік жолдар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 N 22, біздің дәуірге дейінгі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Солтүстік-шығыс-солтүстік Ақтасты ауылынан шығыс-солтүстік-шығысқа қарай 2,9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N 23, біздің дәуірге дейінгі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шығыс-солтүстік-шығыс қарай 2,85 км.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қорған, Қорғандар N 25, біздің дәуірге дейінгі V–біздің дәуірдің V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Орманшының үйінен солтүстік шығысқа 6,4 км., Ақтасты ауылынан шығыс-солтүстік-шығысқа қарай 3,2 км.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қорғандар Қорғандар N 26, біздің дәуірге дейінгі. V ғасыр–біздің дәуірдің V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Орманшының үйінен солтүстікке 0,5 км., Ақтасты ауылынан шығыс-солтүстік-шығысқа қарай 3,3 км.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қорған, Қорғандар N 27, біздің дәуірге дейінгі V ғасыр – біздің дәуірдің V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шығыс-солтүстік-шығысқа қарай 2,7 км.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8 қорғаннан құралған, біздің дәуірге дейінгі V ғасыр – біздің дәуірдің V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2,7 км., оңтүстік жер беті жолдары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қорған, Қорғандар N 30, біздің дәуірге дейінгі V ғасыр- біздің дәуірдің V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шығысқа 2,62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қорғаннан бейіт N 31, V біздің дәуір - V ғасыр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2,75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қорғаннан Қорғандар N 32, V ғасыр, біздің дәуірге дейінгі -V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2,95 км, солтүстік жер бетінен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3, қоршаулар 2, V ғасыр, біздің дәуірге дейін – V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2,92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N 34, Vғасыр,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2,9 км, солтүстік жер бетінен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 N 35, V ғ.б.э.д..-V ғ.б.э.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 қарай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ІІ-ІҮ ғасырлар,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оңтүстікке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ІІІ-Ү ғасырлар,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оңтүстікке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N 36, V ғасыр, біздің дәуірге дейін-V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оңтүстік-шығысқа 2 км, Құрайлы өзенінің оң жақ жағалауында бір атаулы қоныс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петрогллифтері (плита ІІ), ІІ-ІҮ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оңтүстікке 2 км, Құрайлы қонысы, оң жақ беткей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петроглифтері (плита ІІІ), ІІ-ІҮ ғасырлар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оңтүстікке 2,5 км, Құрайлы қонысы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петроглифтері (плита ІҮ), ІІ-ІҮ ғасырлар,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оңтүстікке 3 км, Құрайлы қонысы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мекені І,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Құрайлы қоныс тереңдігі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мекені І І,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қонысынан шыға берісі, Ақтас ауылынан оңтүстік-шығысқа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І бейіті,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қонысынан шыға берісі, Ақтас ауылынан оңтүстік-шығысқа 25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Аспанқора бейіті, І-ІІІ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0,7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ІІІ-Ү ғасырлар,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оңтүстік-шығысқа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қорғандар және 5 қоршау Қорған N 37, V ғасыр, біздің дәуірге дейін-V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4,9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қорғандар Бейіт N 38, V ғасыр, біздің дәуірге дейін-V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оңтүстік-шығыстан 1,3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N 39, 4 қорғандар, V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оңтүстік-шығысқа 1,28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 N 22, V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шығыс-солтүстік-шығысқа 2,9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N 23, V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қорасынан солтүстік-шығыстан Ақтасты ауылынан шығыс-солтүстік-шығыс 2,85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24, 15 қорғаннан құралған, V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қорасынан солтүстікке Ақтасты ауылынан шығыс-солтүстік-шығыс 2,7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 бейіті ІҮ, ІІ-ІҮ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оңтүстікке 3,5 км, Құрайлы қонысы, сол жақ жағалауындағы бір атаулы өзен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бейіті ІҮ, ІІІ-V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өзенінің оң жақ жағалауындағы Ақтас ауылынан оңтүстік-шығыс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ІІІ бейіті, ІІ-ІV ғасырлар,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оңтүстікке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қорған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оңтүстікке 700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оңтүстікке 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3,62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қорған "Ақсай бейіті", ІІІ ғасыр, біздің дәуірге дейін –ІІІ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ауылынан жолдын екі жағында, Ақсай ауылынан 6,7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оңтүстікке 2,7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25 қорғаннан құралған, қола дәуірі,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оңтүстікке 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7 бейіттен құралған, Ү ғасыр, біздің дәуірге дейін-І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шығыс-солтүстік-шығыс 3,5 км зираттан солтүстік-шығысқа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9 қорғаннан құралған Ү ғасыр, біздің дәуірге дейін – Ү ғасыр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3,1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Ү ғасыр, біздің дәуірге дейін – І ғасыр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3,2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және қаланулар, Ү ғасыр, біздің дәуірге дейін, қоршау Ү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3,38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Шеңберлі, тікбұрышты қаланулар, Ү ғасыр, біздің дәуірге дейін – Ү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3,4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25 қорғаннан құралған, 2 тікбұрышты қоршау және 2 шеңберлі қаланулар, Ү ғасыр, біздің дәуірге дейін – Ү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шығыс-солтүстік-шығыс 65,5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5 қорғаннан құралған, Ү ғасыр, біздің дәуірге дейін - І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шығыс-солтүстік-шығыс 2,65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3 қорғаннан құралған Ү ғасыр, біздің дәуірге дейін – І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шығыс-солтүстік-шығыс 2,7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Ү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 үйінен солтүстік-шығыс Ақтасты ауылынан шығысқа 2,7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2 қорғаннан және қоршаудан құралған Ү ғасыр, біздің дәуір-Ү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шығыс-солтүстік-шығыс 2,7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4 қорғаннан құралған Ү ғасыр, біздің дәуірге дейін – Ү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2,7 км, жол бетінің оңтүстікке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2 қорған, 3 қалау және 4 қорған, 1 шеңберлі қалаудан құралған, Ү ғасыр, біздің дәуірге дейін – І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3,58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4 қорған және тікбұрышты қоршаудан құралған, Үғасыр, біздің дәуірге дейін – І ғасыр, біздің дәуір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батысқа 2,5 км, қоршалынған жолдан солтүстікке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Ү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шығыс-солтүстік-шығыс 2,5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2 қорғанан құралған, Ү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шығыс-солтүстік-шығысқа қарай 2,6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5 қорғаннан құралған, Ү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оңтүстік-шығысқа қарай 1,31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2 қорғаннан құралған, Ү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батысқа қарай 2 км, жол бетінен солтүстікке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Ү ғасыр, біздің дәуірге дейін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ауылының оңтүстігіне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Алматы-Нарынқол жолының 195 км-нен батысқа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оңтүстікке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қорғаннан тұратын бейіт, ежелгі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оңтүстікке 2,5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қорғаннан тұратын бейіт, ежелгі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оңтүстікке 2,5 км, Бұрғансай өзенінің сол жағалауы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қорғаннан тұратын 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шығысқа 3,5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қорғаннан тұратын бейіт, ежелгі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Ақбейік ауылынан 0,9 км, Сарыжаз ауылы жолының оң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Жуантөбе ауылына жетпей 2,6 км, Қават ауылынан шығатын жолдың сол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аумағында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және мекен,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Тасашы (ҚазССР-ң 50 жылдығы) ауылынан оңтүстікке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N 92, біздің дәуірге дейін Vғасыр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ауылынан 3,5 км, Кеген-Түп жолынан шығысқа 180 км (Қырғыз аумағы)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үлкен және І шағын қорғандардан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өзенінің сол жағалауында, өзеннен батысқа 1 км, тау тізбегінен 1,5 км, Кеген-Түп жолынан оңтүстікке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қорғаннан тұратын бейіт, ежелгі темір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өзенінің сол жағалауында, Қарқара ауылы Жарсай бөлімінің N 1 суармалы тұрағынан батысқа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N 90, біздің дәуірге дейін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ауылының 3-ші фермасынан оңтүстікке 500 м, базадан шығысқа 400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N 91, біздің дәуірге дейін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Қарақара фермасынан шығысқа 3 км, Кеген солтүстік-шығысқа 4,5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N 93, біздің дәуірге дейін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ауылының сүт фермасынан оңтүстік-батысқа 1,5 км, ауыл арасы жолынан 25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N 50, біздің дәуірге дейін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оңтүстік-шығысқа 2,3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қорғанды бейіт, біздің дәуірге дейін.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оңтүстік-батысқа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қорғанды бейіт, біздің дәуірге дейін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оңтүстік-шығсқа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қорғанды бейіт, біздің дәуірге дейін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оңтүстікке 2,7 км, жер асты жолында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қорғанды бейіт, біздің дәуірге дейін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оңтүстік-шығысқа қарай 3,2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қорғанды бейіт, біздің дәуірге дейін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оңтүстік-шығысқа қарай 3,5 км, жер асты жолында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оңтүстік-шығысқа қарай 3,7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қорғанды бейіт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өзенінің сол жағында, Жарсай бөлімінің суармалы тұрағынан батысқа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Қорғандар Бейіт N 82, біздің дәуірге дейін V ғасыр-біздің дәуір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Көлсай шатқалы, Көлсай өзені жағасындағы Көлсай көлі алдындағы бөгеттен солтүстікке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қорғанды бейіт, біздің дәуірге дейін V-біздің дәуір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Көлсай шатқалы, орманшы үйінен батысқа 100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қорғанды бейіт, біздің дәуірге дейін V-біздің дәуір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Көлсай шатқалы, Көлсай орман шаруашылығынан оңтүстікке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қорғанды бейіт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Көлсай шатқалы, Көлсай орман шаруашы лығынан оңтүстікке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қорғаннан және 6 қоршаулдан тұратын бейіт, біздің дәуірге дейін V ғасыр-біздің дәуір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Көлсай орман шаруа шылығынан батысқа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қорғанды бейіт, біздің дәуірге дейін V ғасыр-біздің дәуір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Көлсай орман шаруашы лығынан батысқа 2,5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N 173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Тасашы ауылынан батысқа 200 м (КазССР-ң 50 жылдығы)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солтүстік-шығысқа қарай 7,5 км (Темірлік ауылына таяу)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оңтүстік-шығысқа қарай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Мазарлар,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солтүс тікке 27, Шонжы ауылына баратын жолдың екі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7 км, Кеген ауылына баратын жолдың екі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6,7 км, Кеген ауылына баратын жолдың екі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қорғанды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6 км, бұрынғы Қават арқылы өтетін Кеген ауылына баратын жолдың екі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4,4 км, Кеген ауылы жолында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2,8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1,7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ауылының солтүстік шеті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ауылынан 0,6 км, Нарынқол ауылы жолының сол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ауылынан 15,5 км, Сарыжаз ауылы жолының оң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ауылынан 17 км, Сарыжаз ауылы жолының оң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қорғаннан тұратын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ауылынан 24 км, Сарыжаз ауылы жолының екі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ауылынан 25 км, Сарыжаз ауылы жолының екі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12,5 км, Ақбейік ауылы жолының сол жақ беті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17,5 км, Ақбейік ауылы жолының сол жақ беті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Қираған ғимараттар,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7 км, Кеген мен Қарқара ауылы жолдары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2,3 км, Шонжы ауылы жолының оң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3,4 км, Шонжы ауылы жолының сол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3,3 км, Шонжы ауылы жолынан 2,5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қорғанды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2,5 км, Шонжы ауылы жолынан оңға 0,5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өзенінің оң жағалауында, Кеген Арасаны төңірегінде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шығысқа 12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қорғаннан тұратын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 аумағында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 ауылына баратын жолдағы Кеген ауылынан 1 км, Кеген өзенінен 1,5 км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қорғаннан тұратын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ауылына баратын жолдағы Кеген ауылынан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ауылына баратын жолдағы Кеген ауылынан 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5,9 км, бұрынғы Ақбейік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қорған, Қават бейіті, біздің дәуірге дейін ІІІ ғасыр-біздің дәуір ІІІ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Қават ауылының солтүстігінде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Қават ауылының олтүстігінде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Қават ауылының оңтүстігінде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қорған.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солтүстік-шығыс 5,5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ауылының оңтүстігі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батысқа 25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стелласы,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шығысқа 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өнімі,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солтүстік-шығыс 20 км, Темірлік өзенінің жоғарғы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өнімі,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солтүстік-шығыс 16 км, Кеңбұлақ және Тұйықсу өзендерінің жоғарысында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солтүстік-шығыс 12 км, Кеңбұлақ және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қорғанды бейіт, ежелгі темір дәуірі, біздің дәуірге дейін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оңтүстік-шығыс 3,7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N 86, біздің дәуірге дейін V ғасыр-біздің дәуір І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Мыңжылқы, Қарқара ауылынан солтүстік-батыс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қорғанды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ауылынан батысқа 3,5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N 87, біздің дәуірге дейін V ғасыр-біздің дәуір І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Мыңжылқы, Қарқара ауылы жүк фермасынан солтүстік-шығыс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N 89, біздің дәуірге дейін V ғасыр- біздің дәуірге дейін І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ауылынан батысқа 1 км, 3-ші фермадан шығатын жолдан батысқа 23 м к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N 94, біздің дәуірге дейін V ғасыр-біздің дәуірдің І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ауылының сүт кешенінен оңтүстік-шығыс 350м, жолдан шығысқа 60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N 85, біздің дәуірге дейін V ғ.-біздің дәуірдің І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ауылынан батысқа 1,5 км, Қарқара ауылынан 24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қорғанды бейіт, біздің дәуірге дейін V ғасыр-біздің дәуірдің І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ауылынан батысқа 5 км, Қарқара ауылынан 3-ші фермаға барытын жолдан батысқа 24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дәуірге дейін V ғасыр-біздің дәуірдің І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ауылынан 4 км, Талдыбұлақ ауылы жолының екі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дәуірге дейін V ғасыр-біздің дәуірдің І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ауылынан 6 км, Талдыбұлақ ауылы жолының оң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қорғанды бейіт, біздің дәуірге дейін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ауылына 3 км жетпей, Текес ауылы жолының оң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дәуірге дейін V ғасыр-біздің дәуірдің І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ауылынан батысқа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дәуірге дейін V ғасыр-біздің дәуірдің І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ауылынан 1 км, Талдыбұлақ ауылы жолынан 0,5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Түменбай (окябрьский) мекенінен шығысқа қарай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Болтады тауының биіктігінде 2286 км теңіздің үстінде Октябрь ауылынан солтүстік-шығысқа қарай 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жарақтары,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Түлкібұлақ өзенінің, Шелек өзеніне құйылып қосылған жерде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45 қорған,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ауылының сол жақ бетінде, Тектес ауылына жетпей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 ауылының солтүстік маңайында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қонысындағы Шелек өзенінің оң жақ жағалауының сол жақ қиылысы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Тоғызбұлақ ауылынан солтүстікке қарай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Тоғызбұлақ ауылынан шығысқа қарай 600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Тоғызбұлақ ауылынан оңтүстікке қарай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Тоғызбұлақ ауылынан шығысқа қарай 1,5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Тоғызбұлақ ауылынан солтүстік-шығысқа қарай 1,3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қорған, Бейіт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Тоғызбұлақ ауылының солтүстік маңайы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және қорғасын өндірулері,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қорған, Бейіт,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ауылының шоқысында, оңтүстік-шығысқа 600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4 қорғаннан құралған,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ауылының солтүстік-шығысқа қарай 600 м жерде орналасқан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ауылының оңтүстік бөлігіндегі көшесінде (К.Маркс)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5 қорған,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ауылының оңтүстік бөлігінде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шығысқа қарай 300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шығысқа қарай 200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ерте темір дәуірі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оңтүстік-шығыс 500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оңтүстікке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қоршау,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оңтүстікке 1,5 км, таудың Құлық етегінде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қорған және 140 қоршау, бейіт,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оңтүстікке 100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5 қорған тізбегінен орналасқан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батысқа қарай 400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3 қорған,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оңтүстік-батысқа қарай 750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6 қорған,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 таудың етегінде Узынбұлақ ауылынан оңтүстік-батысқа қарай 800 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8 қорған,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 тауының шыңына қарай тау тізбегінде, Узынбұлақ ауылынан оңтүстікке 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5 қоршау,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оңтүстікке қарай 2,5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ауылынан 4 км, Қарқара ауылының сол жақ жолында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17 қорған,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ауылынан 5 км жерде, Қарқара ауылының екі жақ жолында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12 қорған,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ауылынан 8 км жерде Қарқара ауылының оң жақ жол бетінде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ауылынан 15,7 км, Нарынқол жолының сол жақ жол бетінде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24 қорғандар,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ауылынан 6 км жерде Нарынқол ауылының жолының екі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ауылынан 19,1 км жерде Нарынқол трассасының сол жақ бетінде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ауылынан 19,7 км, Нарынқол ауылы жолының сол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қорғанды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маңайы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ауылынан 2,5 км, Нарынқол ауылы жолының оң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қорғанды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ауылынан 3,5 км, Нарынқол ауылы жолының сол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ауылынан 4,8 км, Нарынқол ауылы жолының сол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Қираған құрылыстар,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Тау-Шелек өзенінің сол жағалауы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өнімдері,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Тұйықтың солтүстігінде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Балқытылған пештердің қалдықтары,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Тұйықтың оңтүстігінде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жазулар,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шатқалында, Ирсу өзенінің алқабында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Балбалтастар,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шатқалында, Ирсу өзенінің алқабында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нығайтылмаған қоныстар,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шатқалында, Шырғанақ өзенінің жағасында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өзенінің сол жағасында, Саты және Кеңсай құйғандары арасының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Сарқан ауданы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ескерткіш,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ауылы (Антоновка)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Төлебаев атындағы мемориалдық музей, 1994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станциясы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"Даңқ" монументі,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станциясы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Төлебаев ескерткіші, 1994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станциясы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Көтен-тауіп кесенесі, 1994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Лепсі-Қабанбай жолының 26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Тынышбаевтың бюсті, 1993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Тынышбаев ескерткіші, 2007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жж. Ұлы Отан соғысында қаза болған жерлестерге ескерткіш,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Одағының батыры В. Беленко зиратындағы обелиск, 1960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Екіаша ауылы (Покатиловка)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үкіметін орнатқан күрескерлердің бауырластар зираты, 1952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бейіті,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Фермадан 600 м батысқа қарай, Абай ауылынан батысқа қарай 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солтүстік-Батыс қарай 1,5 км, Сарқан-Қойлық шоссесінен батысқа қарай, фермаға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құралған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Көкжиде жолындағы 51 разъезде, Арғанаты асуының жанында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ауылының 5 км жолдың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қалашығы,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ауылының жанында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ауылынан 6 км, Лепсі өзенің жағасында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құралған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ауылынан 18 км, Қызылқайың ауылының жол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құралған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ауылынан 19 км, Сарқан қаласының жол бойында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құралған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қаласының жол бойындағы Қойлық ауылынан 21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құралған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қаласының жол бойындағы Қойлық ауылынан 28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"Қойлық" қалашығы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 ауылының оңтүстігіне қарай 5 км, Қойлық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құралған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Қызылқайын ауылының жол бойындағы Лепсі бекетіне 42 м жетпей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құралған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ауылының жол бойындағы Лепсі бекетіне 29 км жетпей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бекетінің жолындағы 37 км, Көктерек ауылының жолынан 30 м төмен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ежелгі темір ғасыры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қаласынан шығысқа қарай 7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құралған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Екіаша ауылынан, Сарқан қаласына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құралған қорғандар,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Екіаша ауылының жол бойындағы, Сарқан қаласынан 6,3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 жолының оңтүстігіне 400 м, Сарқан қаласының батысына 10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"Қойлық" будда храмы,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 жолынан оңтүстікке қарай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Хорезмшах Мұхамедбай Текештің динары,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Ортағасырдағы нығайтылған қоныс,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ауылының солтүстік шығысында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Талғар ауданы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1965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трассасы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1965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Белбұлақ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қайраткері Д. А. Қонаевқа арналған бюст, 2003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қуғын-сүргін құрбандарына арналған ескерткіш, 2001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жж. Ұлы Отан соғысында қаза болған жерлес-жауынгерлерге орнатылған ескерткіш, 1980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1965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Қызыл-Ту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1980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поле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болғандарға орнатылған ескерткіш,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кенті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И.В.Панфиловтың бюсті, 1978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1978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үкіметі күрескерлеріне арналған обелиск, 1967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ескерткіш, 1941-1945 жж.,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қайраткері Т. Рысқұловтың ескерткіші, 1998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Ж.Жабаевтың суреті ілінген тақта/алғашқы ақындар айтысының құрметіне/, 1958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Жетісуда Совет үкіметін орнатқан күрескерлерге арналған ескерткіш, 1958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трактісі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гвардияшы-Панфиловшылар жауынгер леріне орнатылған обелиск, 1978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трактісі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Жерлес-жауынгерлерге орнатылған обелиск,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бюсті, 1972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Шығыс нұры бейіті, б.д.д.VІ-ІІІ ғғ.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қаласынан 6,1 км, Талғар қаласының оң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қаласынан 3,6 км. Талғар қаласының сол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қаласынан 8 км. Талғар қаласына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қаласынан 11 км. Талғар қаласының сол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сәулесі І бейіті, біздің дәуірге дейінгі VІ-І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қаласынан 7 км, Талғар қаласының жолдың екі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қорғанды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ауылынан шығысқа 6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қорғанды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ауылынан солтүстік-шығысқа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қорғанды бейіт, біздің дәуірге дейінгі І мыңжылдық-біздің дәуірдің І мыңжылдығы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ауылынан солтүстік-шығыс етегінде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қорғанды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ауылынан солтүстік-шығысқа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Қоныс, біздің дәуірге дейінгі ІІІ-ІІ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Қызыл-Ту 4 ауылының шығыс шеті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Қоныс, біздің дәуірге дейінгі ІІІ-ІІ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Ю.Ц.У. С. "Панфиловский" 2 км, Панфилов ауылы мен Алатау кенті жолының БАК(а)-тің қиылысынан солтүстік-батысқа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Бесшатыр қорғанының қоршауы, біздің дәуірге дейінгі V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ауылынан шығысқа 70 км, Телшалғыр тауындағы Шылбыр шатқалына кіре берісте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қалашығы, ІХ-ХІІ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ауылының орталығында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Теректідегі тастағы безендірулер, біздің дәуірге дейінгі І мыңжылдық-біздің дәуірдің І мыңжылдығы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ауылынан батысқа қарай 130 км, Шолақтау тауында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бейіті, қорғандар, біздің дәуірге дейінгі ІІІ-ІІ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Үш-Сай шатқалы, Қапшағай су торабының оң жағасында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Қоғандар,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24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қоғанды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30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30,8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платинадан 32,4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32,9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қорғаннан және 26 жайпақ қоршаулы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15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шығысқа 16,9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шығысқа 19,3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қорғанды бейіт,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шығысқа 19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Қоныс, қола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12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Тамгалы-Тас ІІ петроглифтері, жаңа дәуір-жаңа дәуірдің бірінші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Қызыл-Қайрат ауылына 0,4 км жетпей, жолдың оң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шатқалында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қорғанды бейіт, біздің дәуірге дейінгі ҮІ-ІІІ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Қызыл-Қайрат ауылына 0,4 км жетпей, жолдың оң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қорғанды бейіт, біздің дәуірге дейінгі ҮІ-ІІІ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қаласына 0,7 км жетпей, Қызыл-Қайрат ауылынан жолдың екі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Қызыл-Қайрат ауылы ның солтүстігінде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қорғанды бейіт, біздің дәуірге дейінгі ҮІ-ІІІ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Қызыл-Қайрат ауылы нан 0,7 км, Талғар қала сы жолының оң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қорғанды бейіт, біздің дәуірге дейінгі ҮІ-ІІІ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Қызыл-Қайрат ауылына 1,8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Нығайтылмаған қоныстар,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қаласына жетпей 4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қаласынан солтүстікке, Талғар өзенінің оң жағалауында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Нығайтылған қоныс, орта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кенті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өндіру, орта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кенті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қаланған 2 қорған мен 2 қоршаудан тұратын бейіт біздің дәуірге дейінгі І ғасыр-біздің дәуір І ғасыр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тауының етегінде, оңтүстікке 300 м, Капшағай ауылынан солтүстік-шығысқа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Ұйғыр ауданы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1978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ақыны Изим Искендіровтің бюсті,1965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жерлестерге орнатылған обелиск, 1973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жерлестерге орнатылған "Даңқ" ескерткіші,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Ақсу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1987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Добын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жерлестерге орнатылған обелиск, 1967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Диқан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және Азамат соғысында қаза болған жерлестерге орнатылған обелиск, 1967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1985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Қалжат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1973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Қырғызсай ауылы (Подгорное)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жерлестерге орнатылған обелиск, 1974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1970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Тегермен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жерлестерге орнатылған "Даңқ" ескерткіші, 1972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орнатылған обелиск, 1988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Ардолайты ІІ ауылынан 1,5 км, Дардамты жолының сол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Ашинах ауылының оңтүстік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Ашинах ауылынан 4,9 км, Үлкен-Ашинах ауылы жолының сол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қорғаннан тұратын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Ашинах ауылынан 5,7 км, Үлкен-Кетмен ауылынан жолдың екі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қорғаннан тұратын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Будды ауылына жетпей 0,5 км, Тегермен ауылынан жолдың оң жағында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қорғаннан тұратын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ауылына жетпей 1 км, Бөдеті ауылының жолында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қорғаннан тұратын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ауылына жетпей 2,8 км, Долайты ІІ ауылы жолының екі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ауылына жетпей 100 км, Долайты 2 ауылынан жолдың оң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ауылының батысында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қорғаннан тұратын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Ашинах ауылынан Солтүстік-Шығысқа қарай 2,9 км, Добын ауылы жолының сол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қорғаннан тұратын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Кетмен ауылына жетпей 4,4 км, Шұңқыр ауылынан жолдың оң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Кетмен ауылынан 5,4 км, Кіші Ашинах ауылы жолының оң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тас қорғаннан тұратын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Ашинахқа жетпей 3,3 км, үлкен Кетмен ауылынан жолдың екі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сол жағы, Іле өзеніне құятын Сарышаған өзенінің шығысында 28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Добын ауылынан 6,6 км, Шонжы ауылы жолының сол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қорғаннан тұратын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Дардамты ауылынан оңтүстік-батысқа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тас қорғаннан тұратын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Дардамты ауылынан 200 м Шұңқыр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Долайты І ауылынан 1,1 км, Ақтам ауылы жолының сол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қорғаннан тұратын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Долайты І ауылының батыс және шығыс шетінде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қорғаннан тұратын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Долайты ІІ ауылының оңтүстігінде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қорғаннан тұратын бейіт,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Подгорный ауылының солтүстігінде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қалашығы, ІХ-ХІІІғасырлар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Ташқарасу ауылынан 3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Тегермен ауылының батысында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Темірлік ауылынан 10 км, Шонжы ауылы жолының оң жағы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 ауылынан 13,2 км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бейіті, біздің дәуірге дейінгі І-ІІ ғасыр-біздің дәуіріміздің ІІ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 ауылының батысында 18,2 км, Сары-Тоғай шатқалы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 шатқалы жотасында, Шалқұдысу өзенінің оң жағасы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Талдықорған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Даңқ обелискісі,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мәдениет саябағы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ескерткіші, 1993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көшесі, "Шаған" мейрамханасының маңайы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қорғаушылар обелискісі, 1922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Жансүгіров әдеби музей, 1905-1907 жж. (И. Е. Мамонтовтың қызыл гвардияшылар жасағының бұрынғы штабы)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239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Орманов бюсті,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Орманов көшесі мен Тәуелсіздік көшесінің қиылысы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Пионерлер үйінің ғимараты, 1954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27 "А"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атындағы облыстық кітапхана ғимараты, 1982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Тауелсіздік көшесі, 91/99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Майстрюк және оның жауынгер достарына арналған ескерткіш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 бәйтерек" ескерткіші, 2006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Тауелсіздік көшесі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ескерткіші, 2009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қаланың шығысында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Жансүгіров ескерткіші, 1994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ЖМУ-нің аумағы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Жалайырдың ескерткіші, 2008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оңтүстік-батыс қақпасында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Текелі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1984-1985 жж.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"Будда" тастағы безендірулер, Х-ХII ғасырлар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Корин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Қапшағай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жерлестерге арналған обелиск, 1975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 Қонаев ескерткіші, 2000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 мемориалы, 1992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мүсіні, 2000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Жабаев мүсіні, 2000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 мүсіні, 2000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мүсіні, 2000 жыл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Тамғалы-Тас І-ІІ шатқалындағы петроглифтер, ежелгі темір ғасыры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төменгі ағысымен платинадан 25 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