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1c2" w14:textId="7393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Ащыбұлақ ауылдық округіндегі ТФС (тауарлары сүт фермасы) елді мекенін ауыл категориясына жатқызып, Төле би ауылы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2010 жылғы 12 сәуірдегі N 32-192 шешімі және Алматы облысы әкімдігінің 2010 жылғы 12 сәуірдегі N 42 қаулысы. Алматы облысының Әділет департаментінде 2010 жылы 21 мамырда N 2051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 -аумақтық 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ұсынылған материалдарды қарай келе,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ауданының Ащыбұлақ ауылдық округіндегі ТСФ (тауарлы сүт фермасы) елді мекені жер пайдалану шекарасы шегінде ауыл категориясына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Елді мекенге Төле би ауылы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Алматы облыстық статистика Департаменті (Б.Төлепбаев) облыс елді мекендерінің есебі мен тіркеуіне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орындалуына бақылау облыс әкімінің бірінші орынбасары А. 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
</w:t>
      </w:r>
      <w:r>
        <w:rPr>
          <w:rFonts w:ascii="Times New Roman"/>
          <w:b w:val="false"/>
          <w:i w:val="false"/>
          <w:color w:val="000000"/>
          <w:sz w:val="28"/>
        </w:rPr>
        <w:t>
. Осы бірлескен Алматы облысы әкімдігінің қаулысы мен Алматы облысы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