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8996" w14:textId="f3e8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2010 жылғы 23 желтоқсандағы № 227 шешімі. Ақтөбе облысы Шалқар ауданының Әділет басқармасында 2011 жылғы 10 қаңтарда № 3-13-142 тіркелді. Күші жойылды - Ақтөбе облысы Шалқар аудандық мәслихатының 2011 жылғы 23 желтоқсандағы № 318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2011.12.23 № 318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 95-IV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2010 жылғы 29 қарашадағы «2011-2013 жылдарға арналған республикалық бюджет туралы» № 357-IV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ауданының 2011-2013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1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4 740 862,2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1 316 421,0 мың теңге,</w:t>
      </w:r>
      <w:r>
        <w:br/>
      </w:r>
      <w:r>
        <w:rPr>
          <w:rFonts w:ascii="Times New Roman"/>
          <w:b w:val="false"/>
          <w:i w:val="false"/>
          <w:color w:val="000000"/>
          <w:sz w:val="28"/>
        </w:rPr>
        <w:t>
      салықтық емес түсімдер              40 569,0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68 000,0 мың теңге,</w:t>
      </w:r>
      <w:r>
        <w:br/>
      </w:r>
      <w:r>
        <w:rPr>
          <w:rFonts w:ascii="Times New Roman"/>
          <w:b w:val="false"/>
          <w:i w:val="false"/>
          <w:color w:val="000000"/>
          <w:sz w:val="28"/>
        </w:rPr>
        <w:t>
      трансферттердің түсімдері        3 315 872,2 мың теңге;</w:t>
      </w:r>
      <w:r>
        <w:br/>
      </w:r>
      <w:r>
        <w:rPr>
          <w:rFonts w:ascii="Times New Roman"/>
          <w:b w:val="false"/>
          <w:i w:val="false"/>
          <w:color w:val="000000"/>
          <w:sz w:val="28"/>
        </w:rPr>
        <w:t>
</w:t>
      </w:r>
      <w:r>
        <w:rPr>
          <w:rFonts w:ascii="Times New Roman"/>
          <w:b w:val="false"/>
          <w:i w:val="false"/>
          <w:color w:val="000000"/>
          <w:sz w:val="28"/>
        </w:rPr>
        <w:t>
      2) Шығындар                      4 720 587,5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кредиттер         10 442,1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11 511,1 мың теңге,</w:t>
      </w:r>
      <w:r>
        <w:br/>
      </w:r>
      <w:r>
        <w:rPr>
          <w:rFonts w:ascii="Times New Roman"/>
          <w:b w:val="false"/>
          <w:i w:val="false"/>
          <w:color w:val="000000"/>
          <w:sz w:val="28"/>
        </w:rPr>
        <w:t>
      бюджеттік кредиттерді өтеу            1069,0 мың теңге;</w:t>
      </w:r>
      <w:r>
        <w:br/>
      </w:r>
      <w:r>
        <w:rPr>
          <w:rFonts w:ascii="Times New Roman"/>
          <w:b w:val="false"/>
          <w:i w:val="false"/>
          <w:color w:val="000000"/>
          <w:sz w:val="28"/>
        </w:rPr>
        <w:t>
</w:t>
      </w:r>
      <w:r>
        <w:rPr>
          <w:rFonts w:ascii="Times New Roman"/>
          <w:b w:val="false"/>
          <w:i w:val="false"/>
          <w:color w:val="000000"/>
          <w:sz w:val="28"/>
        </w:rPr>
        <w:t>
      4) бюджет тапшылығы                  -4117,4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4117,4 мың теңге;</w:t>
      </w:r>
      <w:r>
        <w:br/>
      </w:r>
      <w:r>
        <w:rPr>
          <w:rFonts w:ascii="Times New Roman"/>
          <w:b w:val="false"/>
          <w:i w:val="false"/>
          <w:color w:val="000000"/>
          <w:sz w:val="28"/>
        </w:rPr>
        <w:t>
</w:t>
      </w:r>
      <w:r>
        <w:rPr>
          <w:rFonts w:ascii="Times New Roman"/>
          <w:b w:val="false"/>
          <w:i w:val="false"/>
          <w:color w:val="000000"/>
          <w:sz w:val="28"/>
        </w:rPr>
        <w:t xml:space="preserve">
      6) Қаржы активтерімен жасалатын </w:t>
      </w:r>
      <w:r>
        <w:br/>
      </w:r>
      <w:r>
        <w:rPr>
          <w:rFonts w:ascii="Times New Roman"/>
          <w:b w:val="false"/>
          <w:i w:val="false"/>
          <w:color w:val="000000"/>
          <w:sz w:val="28"/>
        </w:rPr>
        <w:t>
      операциялар бойынша сальдо           13950,0 мың теңге;</w:t>
      </w:r>
      <w:r>
        <w:br/>
      </w:r>
      <w:r>
        <w:rPr>
          <w:rFonts w:ascii="Times New Roman"/>
          <w:b w:val="false"/>
          <w:i w:val="false"/>
          <w:color w:val="000000"/>
          <w:sz w:val="28"/>
        </w:rPr>
        <w:t>
      оның шінде:</w:t>
      </w:r>
      <w:r>
        <w:br/>
      </w:r>
      <w:r>
        <w:rPr>
          <w:rFonts w:ascii="Times New Roman"/>
          <w:b w:val="false"/>
          <w:i w:val="false"/>
          <w:color w:val="000000"/>
          <w:sz w:val="28"/>
        </w:rPr>
        <w:t>
      қаржы активтерін сатып алу           13950,0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Шалқар аудандық мәслихатының 2011.02.21 </w:t>
      </w:r>
      <w:r>
        <w:rPr>
          <w:rFonts w:ascii="Times New Roman"/>
          <w:b w:val="false"/>
          <w:i w:val="false"/>
          <w:color w:val="000000"/>
          <w:sz w:val="28"/>
        </w:rPr>
        <w:t>№ 253</w:t>
      </w:r>
      <w:r>
        <w:rPr>
          <w:rFonts w:ascii="Times New Roman"/>
          <w:b w:val="false"/>
          <w:i w:val="false"/>
          <w:color w:val="ff0000"/>
          <w:sz w:val="28"/>
        </w:rPr>
        <w:t xml:space="preserve">; 2011.03.31 </w:t>
      </w:r>
      <w:r>
        <w:rPr>
          <w:rFonts w:ascii="Times New Roman"/>
          <w:b w:val="false"/>
          <w:i w:val="false"/>
          <w:color w:val="000000"/>
          <w:sz w:val="28"/>
        </w:rPr>
        <w:t>№ 262</w:t>
      </w:r>
      <w:r>
        <w:rPr>
          <w:rFonts w:ascii="Times New Roman"/>
          <w:b w:val="false"/>
          <w:i w:val="false"/>
          <w:color w:val="ff0000"/>
          <w:sz w:val="28"/>
        </w:rPr>
        <w:t xml:space="preserve">; 2011.04.28 </w:t>
      </w:r>
      <w:r>
        <w:rPr>
          <w:rFonts w:ascii="Times New Roman"/>
          <w:b w:val="false"/>
          <w:i w:val="false"/>
          <w:color w:val="000000"/>
          <w:sz w:val="28"/>
        </w:rPr>
        <w:t>№ 266</w:t>
      </w:r>
      <w:r>
        <w:rPr>
          <w:rFonts w:ascii="Times New Roman"/>
          <w:b w:val="false"/>
          <w:i w:val="false"/>
          <w:color w:val="ff0000"/>
          <w:sz w:val="28"/>
        </w:rPr>
        <w:t xml:space="preserve">; 2011.07.29 </w:t>
      </w:r>
      <w:r>
        <w:rPr>
          <w:rFonts w:ascii="Times New Roman"/>
          <w:b w:val="false"/>
          <w:i w:val="false"/>
          <w:color w:val="000000"/>
          <w:sz w:val="28"/>
        </w:rPr>
        <w:t>№ 289</w:t>
      </w:r>
      <w:r>
        <w:rPr>
          <w:rFonts w:ascii="Times New Roman"/>
          <w:b w:val="false"/>
          <w:i w:val="false"/>
          <w:color w:val="ff0000"/>
          <w:sz w:val="28"/>
        </w:rPr>
        <w:t xml:space="preserve">; 2011.10.26 </w:t>
      </w:r>
      <w:r>
        <w:rPr>
          <w:rFonts w:ascii="Times New Roman"/>
          <w:b w:val="false"/>
          <w:i w:val="false"/>
          <w:color w:val="000000"/>
          <w:sz w:val="28"/>
        </w:rPr>
        <w:t>№ 302</w:t>
      </w:r>
      <w:r>
        <w:rPr>
          <w:rFonts w:ascii="Times New Roman"/>
          <w:b w:val="false"/>
          <w:i w:val="false"/>
          <w:color w:val="ff0000"/>
          <w:sz w:val="28"/>
        </w:rPr>
        <w:t xml:space="preserve">; 2011.11.10 </w:t>
      </w:r>
      <w:r>
        <w:rPr>
          <w:rFonts w:ascii="Times New Roman"/>
          <w:b w:val="false"/>
          <w:i w:val="false"/>
          <w:color w:val="000000"/>
          <w:sz w:val="28"/>
        </w:rPr>
        <w:t>№ 307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Ақтөбе облыстық мәслихатының 2010 жылғы 13 желтоқсандағы № 333 </w:t>
      </w:r>
      <w:r>
        <w:rPr>
          <w:rFonts w:ascii="Times New Roman"/>
          <w:b w:val="false"/>
          <w:i w:val="false"/>
          <w:color w:val="000000"/>
          <w:sz w:val="28"/>
        </w:rPr>
        <w:t>шешімімен</w:t>
      </w:r>
      <w:r>
        <w:rPr>
          <w:rFonts w:ascii="Times New Roman"/>
          <w:b w:val="false"/>
          <w:i w:val="false"/>
          <w:color w:val="000000"/>
          <w:sz w:val="28"/>
        </w:rPr>
        <w:t xml:space="preserve"> 2011 жылға бөлінген салықтардан түскен жалпы соманы бөлу Шалқар ауданына мынадай мөлшерде белгіленгені ескерілсін және басшылыққа алынсын:</w:t>
      </w:r>
      <w:r>
        <w:br/>
      </w:r>
      <w:r>
        <w:rPr>
          <w:rFonts w:ascii="Times New Roman"/>
          <w:b w:val="false"/>
          <w:i w:val="false"/>
          <w:color w:val="000000"/>
          <w:sz w:val="28"/>
        </w:rPr>
        <w:t>
</w:t>
      </w:r>
      <w:r>
        <w:rPr>
          <w:rFonts w:ascii="Times New Roman"/>
          <w:b w:val="false"/>
          <w:i w:val="false"/>
          <w:color w:val="000000"/>
          <w:sz w:val="28"/>
        </w:rPr>
        <w:t>
      1) төлем көзінде кірістерге салынатын жеке табыс салығы бойынша 100 пайызы,</w:t>
      </w:r>
      <w:r>
        <w:br/>
      </w:r>
      <w:r>
        <w:rPr>
          <w:rFonts w:ascii="Times New Roman"/>
          <w:b w:val="false"/>
          <w:i w:val="false"/>
          <w:color w:val="000000"/>
          <w:sz w:val="28"/>
        </w:rPr>
        <w:t>
</w:t>
      </w:r>
      <w:r>
        <w:rPr>
          <w:rFonts w:ascii="Times New Roman"/>
          <w:b w:val="false"/>
          <w:i w:val="false"/>
          <w:color w:val="000000"/>
          <w:sz w:val="28"/>
        </w:rPr>
        <w:t>
      2) әлеуметтік салық бойынша 100 пайызы.</w:t>
      </w:r>
      <w:r>
        <w:br/>
      </w:r>
      <w:r>
        <w:rPr>
          <w:rFonts w:ascii="Times New Roman"/>
          <w:b w:val="false"/>
          <w:i w:val="false"/>
          <w:color w:val="000000"/>
          <w:sz w:val="28"/>
        </w:rPr>
        <w:t>
</w:t>
      </w:r>
      <w:r>
        <w:rPr>
          <w:rFonts w:ascii="Times New Roman"/>
          <w:b w:val="false"/>
          <w:i w:val="false"/>
          <w:color w:val="000000"/>
          <w:sz w:val="28"/>
        </w:rPr>
        <w:t>
      3. Аудан бюджеті кірісіне төмендегі түсімдер толығымен есептелсін: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w:t>
      </w:r>
      <w:r>
        <w:br/>
      </w:r>
      <w:r>
        <w:rPr>
          <w:rFonts w:ascii="Times New Roman"/>
          <w:b w:val="false"/>
          <w:i w:val="false"/>
          <w:color w:val="000000"/>
          <w:sz w:val="28"/>
        </w:rPr>
        <w:t>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оның ішінде:</w:t>
      </w:r>
      <w:r>
        <w:br/>
      </w:r>
      <w:r>
        <w:rPr>
          <w:rFonts w:ascii="Times New Roman"/>
          <w:b w:val="false"/>
          <w:i w:val="false"/>
          <w:color w:val="000000"/>
          <w:sz w:val="28"/>
        </w:rPr>
        <w:t>
      әлеуметтік салық;</w:t>
      </w:r>
      <w:r>
        <w:br/>
      </w:r>
      <w:r>
        <w:rPr>
          <w:rFonts w:ascii="Times New Roman"/>
          <w:b w:val="false"/>
          <w:i w:val="false"/>
          <w:color w:val="000000"/>
          <w:sz w:val="28"/>
        </w:rPr>
        <w:t>
      меншікке салынатын салықтар:</w:t>
      </w:r>
      <w:r>
        <w:br/>
      </w:r>
      <w:r>
        <w:rPr>
          <w:rFonts w:ascii="Times New Roman"/>
          <w:b w:val="false"/>
          <w:i w:val="false"/>
          <w:color w:val="000000"/>
          <w:sz w:val="28"/>
        </w:rPr>
        <w:t>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тауарларға, жұмыстарға және қызметтерге салынатын ішкі салықтар:</w:t>
      </w:r>
      <w:r>
        <w:br/>
      </w:r>
      <w:r>
        <w:rPr>
          <w:rFonts w:ascii="Times New Roman"/>
          <w:b w:val="false"/>
          <w:i w:val="false"/>
          <w:color w:val="000000"/>
          <w:sz w:val="28"/>
        </w:rPr>
        <w:t>
      оның ішінде:</w:t>
      </w:r>
      <w:r>
        <w:br/>
      </w:r>
      <w:r>
        <w:rPr>
          <w:rFonts w:ascii="Times New Roman"/>
          <w:b w:val="false"/>
          <w:i w:val="false"/>
          <w:color w:val="000000"/>
          <w:sz w:val="28"/>
        </w:rPr>
        <w:t>
      акциздер, оның ішінде бензин (авиациялықты қоспағанда) және дизель отыны үшін,</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8"/>
        </w:rPr>
        <w:t>
      мемлекеттік баж;</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мемлекеттік меншіктен түсетін кірістер;</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жерді және материалдық емес активтерді сату;</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4. Қазақстан Республикасының 2010 жылғы 29 қарашадағы № 357-IV «2011-2013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2010 жылғы 29 қарашадағы № 357-IV «2011-2013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2011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- 15999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- 1512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15999 теңге көлемінде белгіленгені ескерілсін және басшылыққа алынсын.</w:t>
      </w:r>
      <w:r>
        <w:br/>
      </w:r>
      <w:r>
        <w:rPr>
          <w:rFonts w:ascii="Times New Roman"/>
          <w:b w:val="false"/>
          <w:i w:val="false"/>
          <w:color w:val="000000"/>
          <w:sz w:val="28"/>
        </w:rPr>
        <w:t>
</w:t>
      </w:r>
      <w:r>
        <w:rPr>
          <w:rFonts w:ascii="Times New Roman"/>
          <w:b w:val="false"/>
          <w:i w:val="false"/>
          <w:color w:val="000000"/>
          <w:sz w:val="28"/>
        </w:rPr>
        <w:t>
      6. Ақтөбе облыстық мәслихатының 2010 жылғы 13 желтоқсандағы «2011-2013 жылдарға арналған облыстық бюджет туралы» № 333 </w:t>
      </w:r>
      <w:r>
        <w:rPr>
          <w:rFonts w:ascii="Times New Roman"/>
          <w:b w:val="false"/>
          <w:i w:val="false"/>
          <w:color w:val="000000"/>
          <w:sz w:val="28"/>
        </w:rPr>
        <w:t>шешіміне</w:t>
      </w:r>
      <w:r>
        <w:rPr>
          <w:rFonts w:ascii="Times New Roman"/>
          <w:b w:val="false"/>
          <w:i w:val="false"/>
          <w:color w:val="000000"/>
          <w:sz w:val="28"/>
        </w:rPr>
        <w:t xml:space="preserve"> сәйкес 2011 жылға аудан бюджетіне облыстық бюджеттен берілетін субвенция 2772973,0 мың теңге көлемінде көзделсін.</w:t>
      </w:r>
      <w:r>
        <w:br/>
      </w:r>
      <w:r>
        <w:rPr>
          <w:rFonts w:ascii="Times New Roman"/>
          <w:b w:val="false"/>
          <w:i w:val="false"/>
          <w:color w:val="000000"/>
          <w:sz w:val="28"/>
        </w:rPr>
        <w:t>
</w:t>
      </w:r>
      <w:r>
        <w:rPr>
          <w:rFonts w:ascii="Times New Roman"/>
          <w:b w:val="false"/>
          <w:i w:val="false"/>
          <w:color w:val="000000"/>
          <w:sz w:val="28"/>
        </w:rPr>
        <w:t>
      7. Ақтөбе облыстық мәслихатының 2010 жылғы 13 желтоқсандағы «2011-2013 жылдарға арналған облыстық бюджет туралы» № 333 </w:t>
      </w:r>
      <w:r>
        <w:rPr>
          <w:rFonts w:ascii="Times New Roman"/>
          <w:b w:val="false"/>
          <w:i w:val="false"/>
          <w:color w:val="000000"/>
          <w:sz w:val="28"/>
        </w:rPr>
        <w:t>шешімімен</w:t>
      </w:r>
      <w:r>
        <w:rPr>
          <w:rFonts w:ascii="Times New Roman"/>
          <w:b w:val="false"/>
          <w:i w:val="false"/>
          <w:color w:val="000000"/>
          <w:sz w:val="28"/>
        </w:rPr>
        <w:t xml:space="preserve"> аудан бюджетіне республикалық бюджеттен ағымдағы нысаналы трансферттер бөлінгені ескерілсін:</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оқу-жабдығымен жарақтандыруға - 8  192,0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- 11082,0 мың теңге;</w:t>
      </w:r>
      <w:r>
        <w:br/>
      </w:r>
      <w:r>
        <w:rPr>
          <w:rFonts w:ascii="Times New Roman"/>
          <w:b w:val="false"/>
          <w:i w:val="false"/>
          <w:color w:val="000000"/>
          <w:sz w:val="28"/>
        </w:rPr>
        <w:t>
      мектепке дейінгі тәрбие ұйымдарында мемлекеттік білім беру тапсырысын жүзеге асыруға - 34578,0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- 4611,0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ай-сайынғы ақшалай қаражат төлеуге - 8845,0 мың теңге;</w:t>
      </w:r>
      <w:r>
        <w:br/>
      </w:r>
      <w:r>
        <w:rPr>
          <w:rFonts w:ascii="Times New Roman"/>
          <w:b w:val="false"/>
          <w:i w:val="false"/>
          <w:color w:val="000000"/>
          <w:sz w:val="28"/>
        </w:rPr>
        <w:t>
      әлеуметтік саласының мамандарын әлеуметтік қолдау шараларын іске асыруға - 4216,3 мың теңге;</w:t>
      </w:r>
      <w:r>
        <w:br/>
      </w:r>
      <w:r>
        <w:rPr>
          <w:rFonts w:ascii="Times New Roman"/>
          <w:b w:val="false"/>
          <w:i w:val="false"/>
          <w:color w:val="000000"/>
          <w:sz w:val="28"/>
        </w:rPr>
        <w:t>
      эпизоотияға қарсы іс-шараларды жүргізуге - 35236,0 мың теңге;</w:t>
      </w:r>
      <w:r>
        <w:br/>
      </w:r>
      <w:r>
        <w:rPr>
          <w:rFonts w:ascii="Times New Roman"/>
          <w:b w:val="false"/>
          <w:i w:val="false"/>
          <w:color w:val="000000"/>
          <w:sz w:val="28"/>
        </w:rPr>
        <w:t>
      «Бизнестың жол картасы-2020»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кәсіпкерлікті қолдау үшін жастар практикасын ұйымдастыруға - 13178,0 мың теңге.</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Ақтөбе облысы Шалқар аудандық мәслихатының 2011.03.31 </w:t>
      </w:r>
      <w:r>
        <w:rPr>
          <w:rFonts w:ascii="Times New Roman"/>
          <w:b w:val="false"/>
          <w:i w:val="false"/>
          <w:color w:val="000000"/>
          <w:sz w:val="28"/>
        </w:rPr>
        <w:t>№ 262</w:t>
      </w:r>
      <w:r>
        <w:rPr>
          <w:rFonts w:ascii="Times New Roman"/>
          <w:b w:val="false"/>
          <w:i w:val="false"/>
          <w:color w:val="ff0000"/>
          <w:sz w:val="28"/>
        </w:rPr>
        <w:t xml:space="preserve">; 2011.10.26 </w:t>
      </w:r>
      <w:r>
        <w:rPr>
          <w:rFonts w:ascii="Times New Roman"/>
          <w:b w:val="false"/>
          <w:i w:val="false"/>
          <w:color w:val="000000"/>
          <w:sz w:val="28"/>
        </w:rPr>
        <w:t>№ 302</w:t>
      </w:r>
      <w:r>
        <w:rPr>
          <w:rFonts w:ascii="Times New Roman"/>
          <w:b w:val="false"/>
          <w:i w:val="false"/>
          <w:color w:val="ff0000"/>
          <w:sz w:val="28"/>
        </w:rPr>
        <w:t xml:space="preserve">; 2011.11.10  </w:t>
      </w:r>
      <w:r>
        <w:rPr>
          <w:rFonts w:ascii="Times New Roman"/>
          <w:b w:val="false"/>
          <w:i w:val="false"/>
          <w:color w:val="000000"/>
          <w:sz w:val="28"/>
        </w:rPr>
        <w:t>№ 307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7-1. Ақтөбе облыстық мәслихатының 2011 жылғы 14 наурыздағы № 365 </w:t>
      </w:r>
      <w:r>
        <w:rPr>
          <w:rFonts w:ascii="Times New Roman"/>
          <w:b w:val="false"/>
          <w:i w:val="false"/>
          <w:color w:val="000000"/>
          <w:sz w:val="28"/>
        </w:rPr>
        <w:t>шешімімен</w:t>
      </w:r>
      <w:r>
        <w:rPr>
          <w:rFonts w:ascii="Times New Roman"/>
          <w:b w:val="false"/>
          <w:i w:val="false"/>
          <w:color w:val="000000"/>
          <w:sz w:val="28"/>
        </w:rPr>
        <w:t xml:space="preserve"> республикалық бюджеттен аудан бюджетіне ағымдағы нысаналы трансферттер көзделсін: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24081,0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асыруға – 28879,0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Шалқар аудандық мәслихатының 2011.03.31 </w:t>
      </w:r>
      <w:r>
        <w:rPr>
          <w:rFonts w:ascii="Times New Roman"/>
          <w:b w:val="false"/>
          <w:i w:val="false"/>
          <w:color w:val="000000"/>
          <w:sz w:val="28"/>
        </w:rPr>
        <w:t>№ 262</w:t>
      </w:r>
      <w:r>
        <w:rPr>
          <w:rFonts w:ascii="Times New Roman"/>
          <w:b w:val="false"/>
          <w:i w:val="false"/>
          <w:color w:val="ff0000"/>
          <w:sz w:val="28"/>
        </w:rPr>
        <w:t xml:space="preserve"> (2011.01.01 бастап қолданысқа енгізіледі) Шешімімен; өзгерту енгізілді - Ақтөбе облысы Шалқар аудандық мәслихатының 2011.04.28 </w:t>
      </w:r>
      <w:r>
        <w:rPr>
          <w:rFonts w:ascii="Times New Roman"/>
          <w:b w:val="false"/>
          <w:i w:val="false"/>
          <w:color w:val="000000"/>
          <w:sz w:val="28"/>
        </w:rPr>
        <w:t>№ 266</w:t>
      </w:r>
      <w:r>
        <w:rPr>
          <w:rFonts w:ascii="Times New Roman"/>
          <w:b w:val="false"/>
          <w:i w:val="false"/>
          <w:color w:val="ff0000"/>
          <w:sz w:val="28"/>
        </w:rPr>
        <w:t xml:space="preserve">; 2011.10.26 </w:t>
      </w:r>
      <w:r>
        <w:rPr>
          <w:rFonts w:ascii="Times New Roman"/>
          <w:b w:val="false"/>
          <w:i w:val="false"/>
          <w:color w:val="000000"/>
          <w:sz w:val="28"/>
        </w:rPr>
        <w:t>№ 302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Ақтөбе облыстық мәслихатының 2010 жылғы 13 желтоқсандағы «2011-2013 жылдарға арналған облыстық бюджет туралы» № 333 </w:t>
      </w:r>
      <w:r>
        <w:rPr>
          <w:rFonts w:ascii="Times New Roman"/>
          <w:b w:val="false"/>
          <w:i w:val="false"/>
          <w:color w:val="000000"/>
          <w:sz w:val="28"/>
        </w:rPr>
        <w:t>шешімімен</w:t>
      </w:r>
      <w:r>
        <w:rPr>
          <w:rFonts w:ascii="Times New Roman"/>
          <w:b w:val="false"/>
          <w:i w:val="false"/>
          <w:color w:val="000000"/>
          <w:sz w:val="28"/>
        </w:rPr>
        <w:t xml:space="preserve"> аудан бюджетіне республикалық бюджеттен:</w:t>
      </w:r>
      <w:r>
        <w:br/>
      </w:r>
      <w:r>
        <w:rPr>
          <w:rFonts w:ascii="Times New Roman"/>
          <w:b w:val="false"/>
          <w:i w:val="false"/>
          <w:color w:val="000000"/>
          <w:sz w:val="28"/>
        </w:rPr>
        <w:t>
      мемлекеттік коммуналдық тұрғын үйін салуға және сатып алуға 31769,0 мың теңге;</w:t>
      </w:r>
      <w:r>
        <w:br/>
      </w:r>
      <w:r>
        <w:rPr>
          <w:rFonts w:ascii="Times New Roman"/>
          <w:b w:val="false"/>
          <w:i w:val="false"/>
          <w:color w:val="000000"/>
          <w:sz w:val="28"/>
        </w:rPr>
        <w:t>
      инженерлік-коммуникациялық инфрақұрылымды дамытуға, жайластыруға және сатып алуға 131000,0 мың теңге;</w:t>
      </w:r>
      <w:r>
        <w:br/>
      </w:r>
      <w:r>
        <w:rPr>
          <w:rFonts w:ascii="Times New Roman"/>
          <w:b w:val="false"/>
          <w:i w:val="false"/>
          <w:color w:val="000000"/>
          <w:sz w:val="28"/>
        </w:rPr>
        <w:t>
      Шалқар ауданының Бегімбет ауылындағы су шаруашылық имараттарын қайта жарақтауға 44468,0 мың теңге нысаналы даму трансферттер бөлінгені ескерілсін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Шалқар аудандық мәслихатының 2011.03.31 </w:t>
      </w:r>
      <w:r>
        <w:rPr>
          <w:rFonts w:ascii="Times New Roman"/>
          <w:b w:val="false"/>
          <w:i w:val="false"/>
          <w:color w:val="000000"/>
          <w:sz w:val="28"/>
        </w:rPr>
        <w:t>№ 262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8-1. Ақтөбе облыстық мәслихатының 2011 жылғы 21 қаңтардағы № 361 </w:t>
      </w:r>
      <w:r>
        <w:rPr>
          <w:rFonts w:ascii="Times New Roman"/>
          <w:b w:val="false"/>
          <w:i w:val="false"/>
          <w:color w:val="000000"/>
          <w:sz w:val="28"/>
        </w:rPr>
        <w:t>шешімімен</w:t>
      </w:r>
      <w:r>
        <w:rPr>
          <w:rFonts w:ascii="Times New Roman"/>
          <w:b w:val="false"/>
          <w:i w:val="false"/>
          <w:color w:val="000000"/>
          <w:sz w:val="28"/>
        </w:rPr>
        <w:t xml:space="preserve"> аудан бюджетіне республикалық бюджеттен:</w:t>
      </w:r>
      <w:r>
        <w:br/>
      </w:r>
      <w:r>
        <w:rPr>
          <w:rFonts w:ascii="Times New Roman"/>
          <w:b w:val="false"/>
          <w:i w:val="false"/>
          <w:color w:val="000000"/>
          <w:sz w:val="28"/>
        </w:rPr>
        <w:t>
      «Шалқар ауданының Жылтыр селосындағы сумен жабдықтау объектілерін салу» жобасына жобалық-сметалық құжаттарын дайындауға 6500,0 мың теңге нысаналы даму трансферт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тармағымен толықтырылды - Ақтөбе облысы Шалқар аудандық мәслихатының 2011.02.21 </w:t>
      </w:r>
      <w:r>
        <w:rPr>
          <w:rFonts w:ascii="Times New Roman"/>
          <w:b w:val="false"/>
          <w:i w:val="false"/>
          <w:color w:val="000000"/>
          <w:sz w:val="28"/>
        </w:rPr>
        <w:t>№ 253</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8-2. Ақтөбе облыстық мәслихатының 2011 жылғы 13 шілдедегі № 390 </w:t>
      </w:r>
      <w:r>
        <w:rPr>
          <w:rFonts w:ascii="Times New Roman"/>
          <w:b w:val="false"/>
          <w:i w:val="false"/>
          <w:color w:val="000000"/>
          <w:sz w:val="28"/>
        </w:rPr>
        <w:t>шешімімен</w:t>
      </w:r>
      <w:r>
        <w:rPr>
          <w:rFonts w:ascii="Times New Roman"/>
          <w:b w:val="false"/>
          <w:i w:val="false"/>
          <w:color w:val="000000"/>
          <w:sz w:val="28"/>
        </w:rPr>
        <w:t xml:space="preserve"> республикалық бюджеттен аудан бюджетіне: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инженерлік-коммуникациялық инфрақұрылымдардың дамуына - 5000,0 мың теңге нысаналы даму трансферті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8-2 тармағымен толықтырылды - Ақтөбе облысы Шалқар аудандық мәслихатының 2011.07.29 </w:t>
      </w:r>
      <w:r>
        <w:rPr>
          <w:rFonts w:ascii="Times New Roman"/>
          <w:b w:val="false"/>
          <w:i w:val="false"/>
          <w:color w:val="000000"/>
          <w:sz w:val="28"/>
        </w:rPr>
        <w:t>№ 289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Ақтөбе облыстық мәслихатының 2010 жылғы 13 желтоқсандағы «2011-2013 жылдарға арналған облыстық бюджет туралы» № 333 </w:t>
      </w:r>
      <w:r>
        <w:rPr>
          <w:rFonts w:ascii="Times New Roman"/>
          <w:b w:val="false"/>
          <w:i w:val="false"/>
          <w:color w:val="000000"/>
          <w:sz w:val="28"/>
        </w:rPr>
        <w:t>шешімімен</w:t>
      </w:r>
      <w:r>
        <w:rPr>
          <w:rFonts w:ascii="Times New Roman"/>
          <w:b w:val="false"/>
          <w:i w:val="false"/>
          <w:color w:val="000000"/>
          <w:sz w:val="28"/>
        </w:rPr>
        <w:t xml:space="preserve"> аудан бюджетіне облыстық бюджеттен «Ауылдың гүлденуі - Қазақстанның гүлденуі» марафон-эстафетасын өткізуге - 28938,0 мың теңге ағымдағы нысаналы трансферт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Шалқар аудандық мәслихатының 2011.04.28 </w:t>
      </w:r>
      <w:r>
        <w:rPr>
          <w:rFonts w:ascii="Times New Roman"/>
          <w:b w:val="false"/>
          <w:i w:val="false"/>
          <w:color w:val="000000"/>
          <w:sz w:val="28"/>
        </w:rPr>
        <w:t>№ 266</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9-1. Ақтөбе облыстық мәслихатының 2011 жылғы 14 наурыздағы № 365 шешімімен облыстық бюджеттен аудан бюджетіне біржолғы талон беру жұмысын ұйымдастыруға 1450,0 мың теңге ағымдағы нысаналы трансферт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тармағымен толықтырылды - Ақтөбе облысы Шалқар аудандық мәслихатының 2011.03.31 </w:t>
      </w:r>
      <w:r>
        <w:rPr>
          <w:rFonts w:ascii="Times New Roman"/>
          <w:b w:val="false"/>
          <w:i w:val="false"/>
          <w:color w:val="000000"/>
          <w:sz w:val="28"/>
        </w:rPr>
        <w:t>№ 262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9-2. Ақтөбе облыстық мәслихатының 2011 жылғы 13 сәуірдегі № 386 </w:t>
      </w:r>
      <w:r>
        <w:rPr>
          <w:rFonts w:ascii="Times New Roman"/>
          <w:b w:val="false"/>
          <w:i w:val="false"/>
          <w:color w:val="000000"/>
          <w:sz w:val="28"/>
        </w:rPr>
        <w:t>шешімімен</w:t>
      </w:r>
      <w:r>
        <w:rPr>
          <w:rFonts w:ascii="Times New Roman"/>
          <w:b w:val="false"/>
          <w:i w:val="false"/>
          <w:color w:val="000000"/>
          <w:sz w:val="28"/>
        </w:rPr>
        <w:t xml:space="preserve"> облыстық бюджеттен аудан бюджетіне:</w:t>
      </w:r>
      <w:r>
        <w:br/>
      </w:r>
      <w:r>
        <w:rPr>
          <w:rFonts w:ascii="Times New Roman"/>
          <w:b w:val="false"/>
          <w:i w:val="false"/>
          <w:color w:val="000000"/>
          <w:sz w:val="28"/>
        </w:rPr>
        <w:t>
      Ұлы Отан соғысының мүгедектері мен қатысушыларына біржолғы материалдық көмек төлеуге - 120,8 мың теңге ағымдағы нысаналы трансферт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9-2 тармағымен толықтырылды - Ақтөбе облысы Шалқар аудандық мәслихатының 2011.04.28 </w:t>
      </w:r>
      <w:r>
        <w:rPr>
          <w:rFonts w:ascii="Times New Roman"/>
          <w:b w:val="false"/>
          <w:i w:val="false"/>
          <w:color w:val="000000"/>
          <w:sz w:val="28"/>
        </w:rPr>
        <w:t>№ 266</w:t>
      </w:r>
      <w:r>
        <w:rPr>
          <w:rFonts w:ascii="Times New Roman"/>
          <w:b w:val="false"/>
          <w:i w:val="false"/>
          <w:color w:val="ff0000"/>
          <w:sz w:val="28"/>
        </w:rPr>
        <w:t xml:space="preserve"> (2011.01.01 бастап қолданысқа енгізіледі) Шешімімен; өзгерту енгізілді - Ақтөбе облысы Шалқар аудандық мәслихатының 2011.07.29 </w:t>
      </w:r>
      <w:r>
        <w:rPr>
          <w:rFonts w:ascii="Times New Roman"/>
          <w:b w:val="false"/>
          <w:i w:val="false"/>
          <w:color w:val="000000"/>
          <w:sz w:val="28"/>
        </w:rPr>
        <w:t>№ 289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9-3. Ақтөбе облыстық мәслихатының 2011 жылғы 13 шілдедегі № 390 </w:t>
      </w:r>
      <w:r>
        <w:rPr>
          <w:rFonts w:ascii="Times New Roman"/>
          <w:b w:val="false"/>
          <w:i w:val="false"/>
          <w:color w:val="000000"/>
          <w:sz w:val="28"/>
        </w:rPr>
        <w:t>шешімімен</w:t>
      </w:r>
      <w:r>
        <w:rPr>
          <w:rFonts w:ascii="Times New Roman"/>
          <w:b w:val="false"/>
          <w:i w:val="false"/>
          <w:color w:val="000000"/>
          <w:sz w:val="28"/>
        </w:rPr>
        <w:t xml:space="preserve"> аудан бюджетінде облыстық бюджеттен бөлінген:</w:t>
      </w:r>
      <w:r>
        <w:br/>
      </w:r>
      <w:r>
        <w:rPr>
          <w:rFonts w:ascii="Times New Roman"/>
          <w:b w:val="false"/>
          <w:i w:val="false"/>
          <w:color w:val="000000"/>
          <w:sz w:val="28"/>
        </w:rPr>
        <w:t>
      бастауыш, негізгі орта және жалпы орта білім беретін мекемелерге еңбекақы төлеу үшін - 10000,0 мың теңге;</w:t>
      </w:r>
      <w:r>
        <w:br/>
      </w:r>
      <w:r>
        <w:rPr>
          <w:rFonts w:ascii="Times New Roman"/>
          <w:b w:val="false"/>
          <w:i w:val="false"/>
          <w:color w:val="000000"/>
          <w:sz w:val="28"/>
        </w:rPr>
        <w:t>
      жұмыспен қамту бағдарламасын жүзеге асыруға - 36115,0 мың теңге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Ескерту. Шешім 9-3 тармағымен толықтырылды - Ақтөбе облысы Шалқар аудандық мәслихатының 2011.07.29 </w:t>
      </w:r>
      <w:r>
        <w:rPr>
          <w:rFonts w:ascii="Times New Roman"/>
          <w:b w:val="false"/>
          <w:i w:val="false"/>
          <w:color w:val="000000"/>
          <w:sz w:val="28"/>
        </w:rPr>
        <w:t>№ 289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Ақтөбе облыстық мәслихатының 2010 жылғы 13 желтоқсандағы «2011-2013 жылдарға арналған облыстық бюджет туралы» № 333 </w:t>
      </w:r>
      <w:r>
        <w:rPr>
          <w:rFonts w:ascii="Times New Roman"/>
          <w:b w:val="false"/>
          <w:i w:val="false"/>
          <w:color w:val="000000"/>
          <w:sz w:val="28"/>
        </w:rPr>
        <w:t>шешімімен</w:t>
      </w:r>
      <w:r>
        <w:rPr>
          <w:rFonts w:ascii="Times New Roman"/>
          <w:b w:val="false"/>
          <w:i w:val="false"/>
          <w:color w:val="000000"/>
          <w:sz w:val="28"/>
        </w:rPr>
        <w:t xml:space="preserve"> аудан бюджетіне облыстық бюджеттен:</w:t>
      </w:r>
      <w:r>
        <w:br/>
      </w:r>
      <w:r>
        <w:rPr>
          <w:rFonts w:ascii="Times New Roman"/>
          <w:b w:val="false"/>
          <w:i w:val="false"/>
          <w:color w:val="000000"/>
          <w:sz w:val="28"/>
        </w:rPr>
        <w:t>
      Шалқар қаласының ахаба желілерін қайта жарақтау үшін жобалық-сметалық құжаттарды дайындауға және мемлекеттік сараптамадан өткізуге - 5785,0 мың теңге;</w:t>
      </w:r>
      <w:r>
        <w:br/>
      </w:r>
      <w:r>
        <w:rPr>
          <w:rFonts w:ascii="Times New Roman"/>
          <w:b w:val="false"/>
          <w:i w:val="false"/>
          <w:color w:val="000000"/>
          <w:sz w:val="28"/>
        </w:rPr>
        <w:t>
      мемлекеттік коммуналдық тұрғын үйін салуға және сатып алуға 3530,0 мың теңге;</w:t>
      </w:r>
      <w:r>
        <w:br/>
      </w:r>
      <w:r>
        <w:rPr>
          <w:rFonts w:ascii="Times New Roman"/>
          <w:b w:val="false"/>
          <w:i w:val="false"/>
          <w:color w:val="000000"/>
          <w:sz w:val="28"/>
        </w:rPr>
        <w:t>
      инженерлік-коммуникациялық инфрақұрылымды дамытуға, жайластыруға және сатып алуға 5582,0 мың теңге;</w:t>
      </w:r>
      <w:r>
        <w:br/>
      </w:r>
      <w:r>
        <w:rPr>
          <w:rFonts w:ascii="Times New Roman"/>
          <w:b w:val="false"/>
          <w:i w:val="false"/>
          <w:color w:val="000000"/>
          <w:sz w:val="28"/>
        </w:rPr>
        <w:t>
      Шалқар ауданының Бегімбет ауылындағы су шаруашылық имараттарын қайта жарақтауға 4085,4 мың теңге;</w:t>
      </w:r>
      <w:r>
        <w:br/>
      </w:r>
      <w:r>
        <w:rPr>
          <w:rFonts w:ascii="Times New Roman"/>
          <w:b w:val="false"/>
          <w:i w:val="false"/>
          <w:color w:val="000000"/>
          <w:sz w:val="28"/>
        </w:rPr>
        <w:t>
      Шалқар ауданының Бегімбет ауылындағы су шаруашылық имараттарын қайта жарақтауға (тұрғын үйлерге ауызсуын жеткізуге) 36407,7 мың теңге нысаналы даму трансферттер бөлінгені ескерілсін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Ескерту. 10 тармаққа өзгерту енгізілді - Ақтөбе облысы Шалқар аудандық мәслихатының 2011.10.26 </w:t>
      </w:r>
      <w:r>
        <w:rPr>
          <w:rFonts w:ascii="Times New Roman"/>
          <w:b w:val="false"/>
          <w:i w:val="false"/>
          <w:color w:val="000000"/>
          <w:sz w:val="28"/>
        </w:rPr>
        <w:t>№ 302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10-1. Ақтөбе облыстық мәслихатының 2011 жылғы 12 қазандағы № 413 </w:t>
      </w:r>
      <w:r>
        <w:rPr>
          <w:rFonts w:ascii="Times New Roman"/>
          <w:b w:val="false"/>
          <w:i w:val="false"/>
          <w:color w:val="000000"/>
          <w:sz w:val="28"/>
        </w:rPr>
        <w:t>шешімімен</w:t>
      </w:r>
      <w:r>
        <w:rPr>
          <w:rFonts w:ascii="Times New Roman"/>
          <w:b w:val="false"/>
          <w:i w:val="false"/>
          <w:color w:val="000000"/>
          <w:sz w:val="28"/>
        </w:rPr>
        <w:t xml:space="preserve"> аудан бюджетіне:</w:t>
      </w:r>
      <w:r>
        <w:br/>
      </w:r>
      <w:r>
        <w:rPr>
          <w:rFonts w:ascii="Times New Roman"/>
          <w:b w:val="false"/>
          <w:i w:val="false"/>
          <w:color w:val="000000"/>
          <w:sz w:val="28"/>
        </w:rPr>
        <w:t>
      Шалқар қаласының орталық қазандығын қайта жарақтау үшін жобалық-сметалық құжаттарын дайындауға - 2400,0 мың теңге;</w:t>
      </w:r>
      <w:r>
        <w:br/>
      </w:r>
      <w:r>
        <w:rPr>
          <w:rFonts w:ascii="Times New Roman"/>
          <w:b w:val="false"/>
          <w:i w:val="false"/>
          <w:color w:val="000000"/>
          <w:sz w:val="28"/>
        </w:rPr>
        <w:t>
      Шалқар қаласының жылу желілерін жөндеу үшін жобалық-сметалық құжаттарын дайындауға - 2850,0 мың теңге нысаналы даму трансферттері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10-1 тармағымен толықтырылды - Ақтөбе облысы Шалқар аудандық мәслихатының 2011.10.26 </w:t>
      </w:r>
      <w:r>
        <w:rPr>
          <w:rFonts w:ascii="Times New Roman"/>
          <w:b w:val="false"/>
          <w:i w:val="false"/>
          <w:color w:val="000000"/>
          <w:sz w:val="28"/>
        </w:rPr>
        <w:t>№ 302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Ауданның жергілікті атқарушы органының 2011 жылға арналған резерві 1370,0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12. 2011 жылға арналған аудан бюджетін атқару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13. Шалқар қаласы және селолық округтердің әкім аппараттарының 2011 жылға арналған бюджеттік бағдарламалары бойынша қаржыландыру көлемі </w:t>
      </w:r>
      <w:r>
        <w:rPr>
          <w:rFonts w:ascii="Times New Roman"/>
          <w:b w:val="false"/>
          <w:i w:val="false"/>
          <w:color w:val="000000"/>
          <w:sz w:val="28"/>
        </w:rPr>
        <w:t>5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14.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C. Әйтенов                         С. Тулемисов</w:t>
      </w:r>
    </w:p>
    <w:bookmarkStart w:name="z2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жиырма төртінші сессиясының</w:t>
      </w:r>
      <w:r>
        <w:br/>
      </w:r>
      <w:r>
        <w:rPr>
          <w:rFonts w:ascii="Times New Roman"/>
          <w:b w:val="false"/>
          <w:i w:val="false"/>
          <w:color w:val="000000"/>
          <w:sz w:val="28"/>
        </w:rPr>
        <w:t>
№ 227 шешіміне 1 қосымша</w:t>
      </w:r>
    </w:p>
    <w:bookmarkEnd w:id="1"/>
    <w:p>
      <w:pPr>
        <w:spacing w:after="0"/>
        <w:ind w:left="0"/>
        <w:jc w:val="left"/>
      </w:pPr>
      <w:r>
        <w:rPr>
          <w:rFonts w:ascii="Times New Roman"/>
          <w:b/>
          <w:i w:val="false"/>
          <w:color w:val="000000"/>
        </w:rPr>
        <w:t xml:space="preserve"> Шалқар ауданының 2011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2011.11.10 </w:t>
      </w:r>
      <w:r>
        <w:rPr>
          <w:rFonts w:ascii="Times New Roman"/>
          <w:b w:val="false"/>
          <w:i w:val="false"/>
          <w:color w:val="ff0000"/>
          <w:sz w:val="28"/>
        </w:rPr>
        <w:t>№ 307</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608"/>
        <w:gridCol w:w="7788"/>
        <w:gridCol w:w="29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4740862,2</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1316421,0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286990,0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286990,0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264685,0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264685,0</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736346,0</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699921,0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6882,0</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27363,0</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25061,0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8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2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6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36455,0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36455,0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түскен түсімдер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3315872,2</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3315872,2</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3315872,2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66"/>
        <w:gridCol w:w="768"/>
        <w:gridCol w:w="833"/>
        <w:gridCol w:w="6760"/>
        <w:gridCol w:w="296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4720587,5</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254602,0</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220009,0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52443,0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5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149981,0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18522,0</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18522,0</w:t>
            </w:r>
          </w:p>
        </w:tc>
      </w:tr>
      <w:tr>
        <w:trPr>
          <w:trHeight w:val="10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18522,0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12831,1</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8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3224272,9</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493584,0</w:t>
            </w:r>
          </w:p>
        </w:tc>
      </w:tr>
      <w:tr>
        <w:trPr>
          <w:trHeight w:val="5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493584,0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469503,0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білктілік санаты үшін қосымша ақы көлемін ұлғайту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2707372,9</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2707372,9</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2549956,9</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23316,0</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279886,8</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257211,8</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257211,8</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111283,0</w:t>
            </w:r>
          </w:p>
        </w:tc>
      </w:tr>
      <w:tr>
        <w:trPr>
          <w:trHeight w:val="10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53104,8</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26835,0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салаларындағы өзге де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22675,0</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500912,5</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380231,0</w:t>
            </w:r>
          </w:p>
        </w:tc>
      </w:tr>
      <w:tr>
        <w:trPr>
          <w:trHeight w:val="5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377864,0</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236282,0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 және жайластыру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136582,0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47888,5</w:t>
            </w:r>
          </w:p>
        </w:tc>
      </w:tr>
      <w:tr>
        <w:trPr>
          <w:trHeight w:val="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46469,5</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25233,5</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11035,0</w:t>
            </w:r>
          </w:p>
        </w:tc>
      </w:tr>
      <w:tr>
        <w:trPr>
          <w:trHeight w:val="5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72793,0</w:t>
            </w:r>
          </w:p>
        </w:tc>
      </w:tr>
      <w:tr>
        <w:trPr>
          <w:trHeight w:val="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15804,0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145839,0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70757,0</w:t>
            </w:r>
          </w:p>
        </w:tc>
      </w:tr>
      <w:tr>
        <w:trPr>
          <w:trHeight w:val="5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70757,0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70757,0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56755,0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51585,0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16299,0</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156415,5</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19855,4</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15363,5</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13077,0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4491,9</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4491,9</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91461,1</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91461,1</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91461,1</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 қатынастары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35236,0</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5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12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69699,1</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69699,1</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68849,1</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68849,1</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60284,0</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13178,0</w:t>
            </w:r>
          </w:p>
        </w:tc>
      </w:tr>
      <w:tr>
        <w:trPr>
          <w:trHeight w:val="5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8785,0</w:t>
            </w:r>
          </w:p>
        </w:tc>
      </w:tr>
      <w:tr>
        <w:trPr>
          <w:trHeight w:val="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64"/>
        <w:gridCol w:w="808"/>
        <w:gridCol w:w="808"/>
        <w:gridCol w:w="6759"/>
        <w:gridCol w:w="295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11511,1</w:t>
            </w:r>
          </w:p>
        </w:tc>
      </w:tr>
      <w:tr>
        <w:trPr>
          <w:trHeight w:val="5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11511,1</w:t>
            </w:r>
          </w:p>
        </w:tc>
      </w:tr>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11511,1</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1628"/>
        <w:gridCol w:w="6790"/>
        <w:gridCol w:w="2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66"/>
        <w:gridCol w:w="789"/>
        <w:gridCol w:w="746"/>
        <w:gridCol w:w="6847"/>
        <w:gridCol w:w="294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9"/>
        <w:gridCol w:w="2801"/>
      </w:tblGrid>
      <w:tr>
        <w:trPr>
          <w:trHeight w:val="255"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-4117,4</w:t>
            </w:r>
          </w:p>
        </w:tc>
      </w:tr>
      <w:tr>
        <w:trPr>
          <w:trHeight w:val="525" w:hRule="atLeast"/>
        </w:trPr>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1"/>
        <w:gridCol w:w="1655"/>
        <w:gridCol w:w="6791"/>
        <w:gridCol w:w="28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65"/>
        <w:gridCol w:w="810"/>
        <w:gridCol w:w="745"/>
        <w:gridCol w:w="6877"/>
        <w:gridCol w:w="2898"/>
      </w:tblGrid>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2516,4</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2516,4</w:t>
            </w:r>
          </w:p>
        </w:tc>
      </w:tr>
      <w:tr>
        <w:trPr>
          <w:trHeight w:val="2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2516,4</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51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79"/>
        <w:gridCol w:w="1559"/>
        <w:gridCol w:w="6808"/>
        <w:gridCol w:w="2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w:t>
            </w:r>
          </w:p>
        </w:tc>
      </w:tr>
    </w:tbl>
    <w:bookmarkStart w:name="z2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жиырма төртінші сессиясының</w:t>
      </w:r>
      <w:r>
        <w:br/>
      </w:r>
      <w:r>
        <w:rPr>
          <w:rFonts w:ascii="Times New Roman"/>
          <w:b w:val="false"/>
          <w:i w:val="false"/>
          <w:color w:val="000000"/>
          <w:sz w:val="28"/>
        </w:rPr>
        <w:t>
№ 227 шешіміне 2 қосымша</w:t>
      </w:r>
    </w:p>
    <w:bookmarkEnd w:id="2"/>
    <w:p>
      <w:pPr>
        <w:spacing w:after="0"/>
        <w:ind w:left="0"/>
        <w:jc w:val="left"/>
      </w:pPr>
      <w:r>
        <w:rPr>
          <w:rFonts w:ascii="Times New Roman"/>
          <w:b/>
          <w:i w:val="false"/>
          <w:color w:val="000000"/>
        </w:rPr>
        <w:t xml:space="preserve"> Шалқар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93"/>
        <w:gridCol w:w="7453"/>
        <w:gridCol w:w="27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4462235,0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1507655,0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311731,0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311731,0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277445,0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277445,0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883434,0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841748,0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35295,0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10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8841,0</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22304,0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12250,0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2907035,0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2907035,0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2907035,0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88"/>
        <w:gridCol w:w="793"/>
        <w:gridCol w:w="773"/>
        <w:gridCol w:w="6673"/>
        <w:gridCol w:w="28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4462235,0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275119,0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240548,0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158333,0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3490943,0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492271,0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492271,0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492271,0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2973226,0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2973226,0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2810157,0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37941,0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салаларындағы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31769,0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14559,0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газ жүйелерін қолдануды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27293,0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құрама командаларының мүшелерін дайындау және олардың облыстық спорт жарыстарына қатысуы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75413,0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кредиттер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17625,0
</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18694,0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1493"/>
        <w:gridCol w:w="6733"/>
        <w:gridCol w:w="28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1069,0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2853"/>
      </w:tblGrid>
      <w:tr>
        <w:trPr>
          <w:trHeight w:val="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 (профицит)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-17625,0</w:t>
            </w:r>
          </w:p>
        </w:tc>
      </w:tr>
      <w:tr>
        <w:trPr>
          <w:trHeight w:val="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13"/>
        <w:gridCol w:w="813"/>
        <w:gridCol w:w="6693"/>
        <w:gridCol w:w="29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18694,0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1069,0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bl>
    <w:bookmarkStart w:name="z2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жиырма төртінші сессиясының</w:t>
      </w:r>
      <w:r>
        <w:br/>
      </w:r>
      <w:r>
        <w:rPr>
          <w:rFonts w:ascii="Times New Roman"/>
          <w:b w:val="false"/>
          <w:i w:val="false"/>
          <w:color w:val="000000"/>
          <w:sz w:val="28"/>
        </w:rPr>
        <w:t>
№ 227 шешіміне 3 қосымша</w:t>
      </w:r>
    </w:p>
    <w:bookmarkEnd w:id="3"/>
    <w:p>
      <w:pPr>
        <w:spacing w:after="0"/>
        <w:ind w:left="0"/>
        <w:jc w:val="left"/>
      </w:pPr>
      <w:r>
        <w:rPr>
          <w:rFonts w:ascii="Times New Roman"/>
          <w:b/>
          <w:i w:val="false"/>
          <w:color w:val="000000"/>
        </w:rPr>
        <w:t xml:space="preserve"> Шалқар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53"/>
        <w:gridCol w:w="693"/>
        <w:gridCol w:w="7473"/>
        <w:gridCol w:w="29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4665938,0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1620075,0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331490,0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331490,0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297605,0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297605,0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953972,0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909132,0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32541,0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25007,0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37710,0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9504,0</w:t>
            </w:r>
          </w:p>
        </w:tc>
      </w:tr>
      <w:tr>
        <w:trPr>
          <w:trHeight w:val="12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23976,0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23976,0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13100,0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2995053,0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2995053,0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88"/>
        <w:gridCol w:w="673"/>
        <w:gridCol w:w="833"/>
        <w:gridCol w:w="6633"/>
        <w:gridCol w:w="29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4665938,0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277918,0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159841,0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19812,0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3557547,0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494714,0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494714,0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494714,0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2984567,0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2984567,0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2821096,0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78266,0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техникалық кәсіптік білім беру ұйымдарында электрондық оқыту жүйесін енгізу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Интернетке қолжетімділікті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39033,0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салаларындағы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25312,0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газ жүйелерін қолдануды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29204,0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құрама командаларының мүшелерін дайындау және олардың облыстық спорт жарыстарына қатысуы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11580,0</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кредиттер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17625,0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18694,0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93"/>
        <w:gridCol w:w="833"/>
        <w:gridCol w:w="6633"/>
        <w:gridCol w:w="29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1069,0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2953"/>
      </w:tblGrid>
      <w:tr>
        <w:trPr>
          <w:trHeight w:val="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 (профицит)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-17625,0</w:t>
            </w:r>
          </w:p>
        </w:tc>
      </w:tr>
      <w:tr>
        <w:trPr>
          <w:trHeight w:val="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773"/>
        <w:gridCol w:w="6653"/>
        <w:gridCol w:w="29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18694,0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1069,0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bl>
    <w:bookmarkStart w:name="z2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жиырма төртінші сессиясының</w:t>
      </w:r>
      <w:r>
        <w:br/>
      </w:r>
      <w:r>
        <w:rPr>
          <w:rFonts w:ascii="Times New Roman"/>
          <w:b w:val="false"/>
          <w:i w:val="false"/>
          <w:color w:val="000000"/>
          <w:sz w:val="28"/>
        </w:rPr>
        <w:t>
№ 227 шешіміне 4 қосымша</w:t>
      </w:r>
    </w:p>
    <w:bookmarkEnd w:id="4"/>
    <w:p>
      <w:pPr>
        <w:spacing w:after="0"/>
        <w:ind w:left="0"/>
        <w:jc w:val="left"/>
      </w:pPr>
      <w:r>
        <w:rPr>
          <w:rFonts w:ascii="Times New Roman"/>
          <w:b/>
          <w:i w:val="false"/>
          <w:color w:val="000000"/>
        </w:rPr>
        <w:t xml:space="preserve"> Шалқар ауданының 2011 жылға арналған</w:t>
      </w:r>
      <w:r>
        <w:br/>
      </w:r>
      <w:r>
        <w:rPr>
          <w:rFonts w:ascii="Times New Roman"/>
          <w:b/>
          <w:i w:val="false"/>
          <w:color w:val="000000"/>
        </w:rPr>
        <w:t>
бюджетінің атқарылу процесінде секвестрлеуге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673"/>
        <w:gridCol w:w="673"/>
        <w:gridCol w:w="92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bl>
    <w:bookmarkStart w:name="z30"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жиырма төртінші сессиясының</w:t>
      </w:r>
      <w:r>
        <w:br/>
      </w:r>
      <w:r>
        <w:rPr>
          <w:rFonts w:ascii="Times New Roman"/>
          <w:b w:val="false"/>
          <w:i w:val="false"/>
          <w:color w:val="000000"/>
          <w:sz w:val="28"/>
        </w:rPr>
        <w:t>
№ 227 шешіміне 5 қосымша</w:t>
      </w:r>
    </w:p>
    <w:bookmarkEnd w:id="5"/>
    <w:p>
      <w:pPr>
        <w:spacing w:after="0"/>
        <w:ind w:left="0"/>
        <w:jc w:val="left"/>
      </w:pPr>
      <w:r>
        <w:rPr>
          <w:rFonts w:ascii="Times New Roman"/>
          <w:b/>
          <w:i w:val="false"/>
          <w:color w:val="000000"/>
        </w:rPr>
        <w:t xml:space="preserve"> Шалқар ауданы бойынша қала, селолық округтер әкімдіктерінің</w:t>
      </w:r>
      <w:r>
        <w:br/>
      </w:r>
      <w:r>
        <w:rPr>
          <w:rFonts w:ascii="Times New Roman"/>
          <w:b/>
          <w:i w:val="false"/>
          <w:color w:val="000000"/>
        </w:rPr>
        <w:t>
2011 жылға арналған бюджеттік бағдарламалары бойынша</w:t>
      </w:r>
      <w:r>
        <w:br/>
      </w:r>
      <w:r>
        <w:rPr>
          <w:rFonts w:ascii="Times New Roman"/>
          <w:b/>
          <w:i w:val="false"/>
          <w:color w:val="000000"/>
        </w:rPr>
        <w:t>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Шалқар аудандық мәслихатының 2011.10.26 </w:t>
      </w:r>
      <w:r>
        <w:rPr>
          <w:rFonts w:ascii="Times New Roman"/>
          <w:b w:val="false"/>
          <w:i w:val="false"/>
          <w:color w:val="ff0000"/>
          <w:sz w:val="28"/>
        </w:rPr>
        <w:t>№ 302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2098"/>
        <w:gridCol w:w="2545"/>
        <w:gridCol w:w="2503"/>
        <w:gridCol w:w="2547"/>
      </w:tblGrid>
      <w:tr>
        <w:trPr>
          <w:trHeight w:val="25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аулан, аудандық маңызы бар қала, кент, ауыл (село), ауылдық(селолық) округ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25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149981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2332"/>
        <w:gridCol w:w="2247"/>
        <w:gridCol w:w="2333"/>
        <w:gridCol w:w="2781"/>
      </w:tblGrid>
      <w:tr>
        <w:trPr>
          <w:trHeight w:val="255"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ауылдық(селолық) округтерде автомобиль жолдарының жұмыс істеуін қамтамасыз ету</w:t>
            </w:r>
          </w:p>
        </w:tc>
      </w:tr>
      <w:tr>
        <w:trPr>
          <w:trHeight w:val="1155" w:hRule="atLeast"/>
        </w:trPr>
        <w:tc>
          <w:tcPr>
            <w:tcW w:w="0" w:type="auto"/>
            <w:vMerge/>
            <w:tcBorders>
              <w:top w:val="nil"/>
              <w:left w:val="single" w:color="cfcfcf" w:sz="5"/>
              <w:bottom w:val="single" w:color="cfcfcf" w:sz="5"/>
              <w:right w:val="single" w:color="cfcfcf" w:sz="5"/>
            </w:tcBorders>
          </w:tc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r>
      <w:tr>
        <w:trPr>
          <w:trHeight w:val="25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1795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8685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