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1b53" w14:textId="0d91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аймағындағы ауылдық жерлерде тұратын және жұмыс істейтін денсаулық сақтау, білім беру, мәдениет спорт және ветеринария ұйымдарының мамандарына отын сатып алу үшін әлеуметтік көмек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20 шілдедегі № 211 шешімі. Ақтөбе облысы Шалқар ауданының Әділет басқармасында 2010 жылғы 24 тамызда № 3-13-139 тіркелді. Күші жойылды - Ақтөбе облысы Шалқар аудандық мәслихатының 2013 жылғы 29 маусымдағы № 85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29.06.2013 № 85 шешімімен.</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Шалқар аудандық мәслихатының 2012.11.02 </w:t>
      </w:r>
      <w:r>
        <w:rPr>
          <w:rFonts w:ascii="Times New Roman"/>
          <w:b w:val="false"/>
          <w:i w:val="false"/>
          <w:color w:val="ff0000"/>
          <w:sz w:val="28"/>
        </w:rPr>
        <w:t>№ 41</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төленетін бір жолғы ақшалай өтемақы 5,0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Шалқар аудандық мәслихатының 2012.11.02 </w:t>
      </w:r>
      <w:r>
        <w:rPr>
          <w:rFonts w:ascii="Times New Roman"/>
          <w:b w:val="false"/>
          <w:i w:val="false"/>
          <w:color w:val="000000"/>
          <w:sz w:val="28"/>
        </w:rPr>
        <w:t>№ 41</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М.Үмбеталы                     С.Тулемисов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