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d37d" w14:textId="af5d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азаматтарын 2010 жылдың сәуір-маусымында және қазан-желтоқсанында мерзімді әскери қызметке кезекті шақыруды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әкімдігінің 2010 жылғы 30 сәуірдегі № 148 қаулысы. Ақтөбе облысы Шалқар ауданының Әділет басқармасында 2010 жылғы 03 маусымда № 3-13-134 тіркелді. Күші жойылды - Ақтөбе облысы Шалқар аудандық әкімдігінің 2011 жылғы 4 қаңтардағы № 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Шалқар аудандық әкімдігінің 2011.01.04 № 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8-шілдедегі № 74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2010 жылғы 29-наурыздағы № 960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2010 жылғы 15-сәуірдегі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№ 960 Жарлығын іске асыру туралы № 313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Шалқар аудандық Қорғаныс істері жөніндегі бөлімі шақыру кезеңінде 18 жасқа толған, әскери қызметке шақырылуын кейінге қалдыру құқығы жоқ ер азаматтарды 2010 жылдың сәуір-маусымында және қазан- желтоқсанында Қазақстан Республикасы Қарулы Күштерінің қатарына әскери қызметке шақыруды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Шалқар аудандық орталық емханасының бас дәрігері (Ж. Көптілеуов келісім бойынша) Шалқар аудандық Қорғаныс істері жөніндегі бөлімінің қарамағына: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медициналық куәландыру жүргізу үшін маман дәрігерлердің медбикелердің резервтік құрамын бөлсін;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Шалқар аудандық Орталық ауруханысының бас дәрігері (Ж.Былқайров келісім бойынша) шақыру кезінде стационарлық емделуде жатқан шақырылушылар туралы мәліметті үш күннің ішінде Шалқар аудандық Қорғаныс істері жөніндегі бөліміне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Шалқар аудандық ішкі істер бөлімі бастығы (Қ. Ақшолақ 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кезінде шақыру қосында қоғамдық тәртіпті сақтау үшін екі адамнан тұратын полиция нарядын бөлсін;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міндеттілік және әскери қызметтен бас тартушы адамдарды іздестіру және ұстау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жеті күндік мерзім ішінде Қорғаныс істері жөніндегі бөліміне анықтама немесе алдын-ала тергеу жүргізіліп жатқан әскерге шақырылушылар туралы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орган және меншік түріне қарамастан мекеме басшыларына әскерге шақырылушыларды іссапардан (еңбек демалысынан) шақырып алу, оларға хабарлауды ұйымдастыру және олардың шақыру қосына дер кезінде келуін қамтамасыз ету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Селолық округтер әкімдері, аудандық қорғаныс істері жөніндегі бөліміне әскерге шақырушыларға шақырылу туралы хабарлауды және осы шақыру бойынша олардың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Шалқар аудандық жұмыспен қамту және әлеуметтік бағдарламалар бөлімі (И. Ерішов) аудандық шақыру учаскесіне азаматтарды әскери қызметке шақыру кезінде, қосымша ақылы қоғамдық жұмысшыларды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Азаматтарды әскери шақыруға дайындау және тіркеу пункті ретінде «Шалқар қаласындағы № 1 аула клубы» ММ-і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Шақыру комиссиясы мүшелерінің медициналық, техникалық қызметкерлердің атқарған кездерінде жұмыс орны, лауазымы және орташа айлық жалақысы сақталсын.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Қоса беріліп отырған аудандық әскерге шақыру комиссиясының құрамы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Желілік ішкі істер бөлімшесінің бастығынан (С.Ажигулов) шақырылушыларды темір жол көлігімен жөнелту кезінде қоғамдық тәртіпті қамтамасыз ету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қаулының орындалуын бақылау аудан әкімінің орынбасары З.Жұмабаеваға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қаулы аудандық әділет басқармасында мемлекеттік тіркеліп,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 Р.Сыдықов.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сәуірдегі № 148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/Қосымша/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әскерге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Қоныратбаев Амандық - аудандық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жөніндегібөлім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комиссия төрағасы.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Сатенова Жәмила     – мейірбике,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хатшысы /келісім бойынша/.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Сапуанов Нұрлыбек   – Аудан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маманы.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Елубай Алтай        - Аудандық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бастығының орынбасары.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/келісім бойынша/.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Қаушева Гүлшара     - Аудандық орталық емханасының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жасөспірімдер дәрігері.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/келісім бойынша/.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