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15ce" w14:textId="95e1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жұмыстарды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әкімдігінің 2010 жылғы 19 қаңтардағы N 35 қаулысы. Ақтөбе облысының Шалқар аудандық әділет басқармасында 2010 жылдың 25 ақпанда N 3-13-121 тіркелді. Күші жойылды - Ақтөбе облысы Шалқар аудандық әкімдігінің 2011 жылғы 4 қаңтардағы № 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Есекрту. Күші жойылды - Ақтөбе облысы Шалқар аудандық әкімдігінің 2011.01.04 № 4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2001 жылғы 23 қаңтардағы Заңының 20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Үкiметiнiң 2001 жылғы 19 маусымдағы "Халықты жұмыспен қамту туралы" Қазақстан Республикасының 2001 жылғы 23 қаңтардағы Заңын іске асыру жөніндегі шаралар туралы N 836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"Қоғамдық жұмыстарды ұйымдастыру мен қаржыландырудың ережесiнiң" 8-шi тармағына және "Қазақстан Республикасындағы жергiлiктi мемлекеттiк басқару және өзін-өзі басқару туралы" Қазақстан Республикасының 2001 жылғы 23 қаңтардағы Заңының 31-бабының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Ауданда 2010 жылға арналған ақылы қоғамдық жұмыстарды ұйымдастыру түрлерi мен жұмыстар жүргiзiлетiн мекемелердiң тiзбесi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N 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"Аудандық экономика және бюджеттiк жоспарлау бөлiмi" ММ (Д.Аспенов), "Аудандық қаржы бөлiмi" ММ (А.Баешов) тиiсiнше бюджеттiк бағдарламаға жоспарлы түрде қажеттi қаржы қарауды және аудан бюджетiнде қаралған қаражат шегiнде қаржыландыруды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"Аудандық жұмыспен қамту және әлеуметтiк бағдарламалар бөлiмi" ММ (И.Еришов) 451.002."Еңбекпен қамту" бюджеттiк бағдарламасының 002.100 "Қоғамдық жұмыстар" кiшi бағдарламасы жұмысын ұйымдастыруды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әкiмiнiң орынбасары З.Жұмабаеваға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Аудандық әдiлет басқармасында тiркелiп алғаш ресми жарияланғаннан кейiн күн"тiзбелiк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әкiмiнің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уақытша атқарушы:                        С.Көпенов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"19" қаңтар 2010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35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ауданында 2010 жылы ақылы қоғамдық</w:t>
      </w:r>
      <w:r>
        <w:br/>
      </w:r>
      <w:r>
        <w:rPr>
          <w:rFonts w:ascii="Times New Roman"/>
          <w:b/>
          <w:i w:val="false"/>
          <w:color w:val="000000"/>
        </w:rPr>
        <w:t>
жұмыстарды ұйымдастыру түрлерi.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Мақсаты: Аудандағы жұмыссыз азаматтарды уақытша қоғамдық ақылы жұмыспен қамтамасыз ете отырып, қоғамдық маңызы бар, әлеуметтiк- мәдени көпшiлiк шараларды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Басшылыққа алынған нормативтiк құжаттар: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ҚР "Халықты жұмыспен қамту туралы" заңы, 23 қаңтар 2001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ҚР Үкiметiнiң 2001 ж. 19 маусымындағы N 836 қаулысымен бекiтiлген "Қоғамдық жұмыстарды ұйымдастыру және қаржыландыру Ережесi" Шалқар ауданындағы халықты жұмыспен қамтудың 2010 жылға арналған түрлерi.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4873"/>
        <w:gridCol w:w="1533"/>
        <w:gridCol w:w="1253"/>
        <w:gridCol w:w="1333"/>
        <w:gridCol w:w="1393"/>
        <w:gridCol w:w="1493"/>
      </w:tblGrid>
      <w:tr>
        <w:trPr>
          <w:trHeight w:val="285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4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Қамтылған жұмыссыздар саны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тоқсан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тоқсан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тоқсан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15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"Әлеуметтiк шараларды өткiзуге көмек" жобасы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Зейнетақыны қайта есептеу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"Жады" жобасы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Мәдени –тарихи ескерткiштердi күзету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"Мейiрбан медбике" жобасы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Жалғызiлiктi қарт азаматтарға көмек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"Құрылыс бригадасы" жобасы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Мектеп,клуб,аудан әкiмдігі балансындағы басқа да ғимараттарды жөндеу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"Жолдар" жобасы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Көлiк жолдарын жөндеу, құм, қиыршық тас төсеу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"Көркейту" жобасы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Қала, ауылдардың санитарлық тазалығы ағаш отырғызу, аббатандыру жұмыстары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Елдi мекендердi көгалдандыру, басқа да маусымдық жұмыстар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VII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"Санақ" жобасы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Тұрғын үй жәрдемақысын тағайындау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Әскерге шақыру, тiркеу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VIII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"Сақшы" жобасы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Сарбаздар тобы – елдi мекендердегi қоғамдық тәртiптi нығайту, қылмыстың алдын алу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Жергiлiктi бюджет балансындағы объектiлердi күзету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IX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"Маусымдық жұмыс"  жобасы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Қысқы маусымдық жұмыстар пеш жағу, су құбырла-рының жұмысын қамтамасыз ету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X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"Ауыл шаруашылық жұмыстар" жобасы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Малды бiрдейлендiру, егу және қолдан ұрықтандыру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ХI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"Жасөспiрiмдер мен жастарға арналған аула клубтарының жұмыстарына қатысу" түрлерi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Клубқа арналған ғимаратты жөндеу мен дайындау жұмыстарын орындауға, мәдени-көпшiлiк шараларды және т.б ұйымдастыру.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4973"/>
        <w:gridCol w:w="1133"/>
        <w:gridCol w:w="933"/>
        <w:gridCol w:w="873"/>
        <w:gridCol w:w="853"/>
        <w:gridCol w:w="3173"/>
      </w:tblGrid>
      <w:tr>
        <w:trPr>
          <w:trHeight w:val="285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4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 жұмыстардың көлемi (мың теңге)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тоқ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тоқ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тоқ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5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"Әлеуметтiк шараларды өткiзуге көмек" жобасы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Зейнетақыны қайта есептеу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"Жады" жобасы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Мәдени –тарихи ескерткiштердi күзету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"Мейiрбан медбике" жобасы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Жалғызiлiктi қарт азаматтарға көмек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"Құрылыс бригадасы" жобасы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1.Мектеп,клуб,аудан әкiмдігі балансындағы басқа да ғимараттарды жөндеу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"Жолдар" жобасы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Көлiк жолдарын жөндеу, құм, қиыршық тас төсеу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"Көркейту" жобасы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Қала, ауылдардың санитарлық тазалығы ағаш отырғызу, аббатандыру жұмыстары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Елдi мекендердi көгалданды-ру, басқа да маусымдық жұмыстар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VII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"Санақ" жобасы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Тұрғын үй жәрдемақысын тағайындау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Әскерге шақыру, тiркеу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VIII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"Сақшы" жобасы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Сарбаздар тобы – елдi мекендердегi қоғамдық тәртiптi нығайту, қылмыстың алдын алу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Жергiлiктi бюджет балансын дағы объектiлердi күзету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IX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"Маусымдық жұмыс" жобасы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Қысқы маусымдық жұмыстар пеш жағу, су құбырла-рының жұмысын қамтамасыз ету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00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X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"Ауыл шаруашылық жұмыстар" жобасы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Малды бiрдейлендiру, егу және қолдан ұрықтандыру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ХI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"Жасөспiрiмдер мен жастарға арналған аула клубтарының жұмыстарына қатысу" түрлерi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Клубқа арналған ғимаратты жөндеу мен дайындау жұмыстарын орындауға, мәдени-көпшiлiк шараларды және т.б ұйымдастыру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4853"/>
        <w:gridCol w:w="1433"/>
        <w:gridCol w:w="1393"/>
        <w:gridCol w:w="1513"/>
        <w:gridCol w:w="1793"/>
      </w:tblGrid>
      <w:tr>
        <w:trPr>
          <w:trHeight w:val="28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түрлерi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Еңбек-ақы көлемi (теңге)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етi (0,4%)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1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"Әлеуметтiк шараларды өткiзуге көмек" жобасы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Зейнетақыны қайта есептеу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134568</w:t>
            </w:r>
          </w:p>
        </w:tc>
      </w:tr>
      <w:tr>
        <w:trPr>
          <w:trHeight w:val="30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"Жады" жобасы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Мәдени –тарихи ескерткiштердi күзету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269136</w:t>
            </w:r>
          </w:p>
        </w:tc>
      </w:tr>
      <w:tr>
        <w:trPr>
          <w:trHeight w:val="30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"Мейiрбан медбике" жобасы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Жалғызiлiктi қарт азаматтарға көмек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134568</w:t>
            </w:r>
          </w:p>
        </w:tc>
      </w:tr>
      <w:tr>
        <w:trPr>
          <w:trHeight w:val="30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"Құрылыс бригадасы" жобасы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Мектеп,клуб,аудан әкiмдігі балансындағы басқа да ғимараттарды жөндеу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448560</w:t>
            </w:r>
          </w:p>
        </w:tc>
      </w:tr>
      <w:tr>
        <w:trPr>
          <w:trHeight w:val="30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"Жолдар" жобасы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Көлiк жолдарын жөндеу, құм, қиыршық тас төсеу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</w:tr>
      <w:tr>
        <w:trPr>
          <w:trHeight w:val="30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"Көркейту" жобасы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Қала, ауылдардың санитарлық тазалығы ағаш отырғызу, аббатандыру жұмыстары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2751168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Елдi мекендердi көгалданды-ру, басқа да маусымдық жұмыстар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358848</w:t>
            </w:r>
          </w:p>
        </w:tc>
      </w:tr>
      <w:tr>
        <w:trPr>
          <w:trHeight w:val="30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VII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"Санақ" жобасы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Тұрғын үй жәрдемақысын тағайындау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627984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Әскерге шақыру, тiркеу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313992</w:t>
            </w:r>
          </w:p>
        </w:tc>
      </w:tr>
      <w:tr>
        <w:trPr>
          <w:trHeight w:val="30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VIII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"Сақшы" жобасы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Сарбаздар тобы – елдi ме-кендердегi қоғамдық тәртiптi нығайту, қылмыстың алдын алу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2691360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Жергiлiктi бюджет балансын дағы объектiлердi күзету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2242800</w:t>
            </w:r>
          </w:p>
        </w:tc>
      </w:tr>
      <w:tr>
        <w:trPr>
          <w:trHeight w:val="30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IX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"Маусымдық жұмыс" жобасы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Қысқы маусымдық жұмыстар пеш жағу, су құбырла-рының жұмысын қамтамасыз ету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179424</w:t>
            </w:r>
          </w:p>
        </w:tc>
      </w:tr>
      <w:tr>
        <w:trPr>
          <w:trHeight w:val="30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X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"Ауыл шаруашылық жұмыстар" жобасы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Малды бiрдейлендiру, егу және қолдан ұрықтандыру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</w:tr>
      <w:tr>
        <w:trPr>
          <w:trHeight w:val="75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ХI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"Жасөспiрiмдер мен жастарға арналған аула клубтарының жұмыстарына қатысу" түрлерi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Клубқа арналған ғимаратты жөндеу мен дайындау жұмыстарын орындауға, мәдени-көпшiлiк шараларды және т.б. ұйымдастыру.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119616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10451448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"19" қаңтар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қосымша.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 жүргiзiлетiн ұйымдардың тiзбесi.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Аудан әкiмi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Қала әкiмi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Айшуақ селолық округiнiң әкiмi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Ақтоғай селолық округiнiң әкiмi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Бозой селолық округiнiң әкiмi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Бiршоғыр селолық округiнiң әкiмi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Е.Көтiбарұлы селолық округiнiң әкiмi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Жаңақоныс селолық округiнiң әкiмi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Қауылжыр селолық округiнiң әкiмi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Кiшiқұм селолық округiнiң әкiмi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Мөңке би селолық округiнiң әкiмi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Тоғыз селолық округiнiң әкiмi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Шалқар селолық округiнiң әкiмi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Шетырғыз селолық округiнiң әкiмi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Аудандық жұмыспен қамту және әлеуметтiк бағдарламалар бөлiмi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Аудандық мәдениет және тiлдердi дамыту бөлiмi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Аудандық бiлiм бөлiмi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Аудандық ауыл шаруашылығы бөлiмi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Аудандық статистика бөлiмi (келiсiм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Аудандық дене тәрбиесi және спорт бөлiмi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Аудандық iшкi iстер бөлiмi (келiсiм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Аудандық iшкi саясат бөлiмi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Аудандық қорғаныс iстер бөлiмi (келiсiм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Аудандық салық комитетi (келiсiм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Аудандық жер қатынастары бөлiмi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Аудандық санитарлық-эпидемиологиялық қадағалау бөлiмi (келiсiм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Шалқар темiр жол санитарлық-эпидемиологиялық қадағалау бөлiмi (келiсiм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Қылмыстық атқару инспекциясы (келiсiм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Шалқар стансасы желiлiк IIБ (келiсiм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Аудандық ардагерлер кеңесi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Сот орындаушылар департаментiнiң аудандық учаскесi (келiсiм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"Нұр Отан" халықтық демократиялық партиясының Шалқар аудандық филиалы (келiсiм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Басқа да бюджеттен қаржыландыратын мемлекеттiк мекемелер.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