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fe2b" w14:textId="441f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Бөгетсай ауылдық округінің Бөгетсай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Бөгетсай ауылдық округ әкімінің 2010 жылғы 26 ақпандағы N 3 шешімі. Ақтөбе облысы Хромтау аудандық Әділет басқармасында 2010 жылғы 24 наурызда N 3-12-116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Хромтау ауданы Бөгетсай ауылдық округі әкімінің 25.12.2020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мәтіні бойынша "селолық" сөзі тиісінше "ауылдық" сөзімен ауыстырылды - Ақтөбе облысы Хромтау ауданы Бөгетсай ауылдық округі әкімінің 07.09.2015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Бөгетсай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ауданы Бөгетсай ауылдық округі әкімінің 25.12.2020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Бөгетсай ауылындағы атауы жоқ көшеге Тахау Байсадақов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ауданы Бөгетсай ауылдық округі әкімінің 25.12.2020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Богетсай ауылдық округінің әкімінің м.а.: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