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685e" w14:textId="1796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2009 жылдың 17 ақпандағы "Хромтау ауданының мұқтаж азаматтарының жекелеген санаттарына ай сайынғы әлеуметтік көмек көрсету туралы" № 105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2010 жылғы 26 шілдедегі № 194 шешімі. Ақтөбе облысы Хромтау ауданының Әділет басқармасында 2010 жылғы 23 тамызда № 3-12-125 тіркелді. Қолданылу мерзімінің аяқталуына байланысты күші жойылды - (Ақтөбе облысы Хромтау аудандық мәслихатының аппаратының 2013 жылғы 14 ақпандағы № 59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- (Ақтөбе облысы Хромтау аудандық мәслихатының аппаратының 14.02.2013 № 59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2009 жылғы 17 ақпандағы "Хромтау ауданының мұқтаж азаматтарының жекеленген санаттарына ай сайынғы әлеуметтік көмек көрсету туралы" (нормативтік құқықтық кесімдерді мемлекеттік тіркеу Тізілімінде № 3-12-85 тіркелген, аудандық "Хромтау" газетінің 2009 жылғы 12 наурыздағы № 11 санында жарияланған) № 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өзгерту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"зейнетақының ең төменгі мөлшерін, ең төменгіден де төмен зейнетақы" деген сөздер "зейнетақының ең төменгі мөлшерінен де төмен зейнетақы"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өткен күннен бастап күшіне енеді, алғаш ресми жарияланғаннан кейін күнтізбелік он күн өткен соң қолданысқа енгізіледі және 2010 жылдың 01 сәуірінен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Қ.Абиев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Д.Молдашев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