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8b73" w14:textId="c758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жұмыс орындарын құру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ауданының әкімдігінің 2010 жылғы 10 ақпандағы N 26 қаулысы. Ақтөбе облысы Хромтау аудандық әділет басқармасында 2010 жылғы 15 наурызда N 3-12-113 тіркелді. Орындалу мерзімі аяқталуына байланысты күші жойылды - Ақтөбе облысы Хромтау аудандық әкімдігінің 2012 жылғы 16 қазандағы № 1308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Орындалу мерзімі аяқталуына байланысты күші жойылды - Ақтөбе облысы Хромтау аудандық әкімдігінің 2012.10.16 № 1308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жұмыс орындарын ұсынушы немесе ашушы кәсіпорындар мен ұйымдардың тізбесі 1-қосымшада бекітілсін;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Жұмысқа қатысушылардың еңбекақысын төлеуге жұмыс берушінің жартылай өтемақы шығындарын жергілікті бюджет есебінен ең төменгі жалақының 50% дейін мөлшерін құрайды.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Әлеуметтік жұмыс орындарын ұсынушы немесе ашушы кәсіпорындар мен ұйымдардың тізбесі 2-қосымшада бекітілсін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4.Жол картасы аясында әлеуметтік жұмыс орнына жіберілген жұмысшыларға республикалық бюджеттен аударымдар мөлшері 20 мың теңгені құрайды.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"Хромтау аудандық қаржы бөлімі" мемлекеттік мекемесі (Т.Нұрлыбаев) әлеуметтік жұмыс орындарын қаржыландырсын.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"Халықтың нысаналы топтарын белгілеу және 2009 жылы оларды жұмыспен қамту мен әлеуметтік қорғауына жәрдемдесу жөніндегі қосымша шаралар туралы" Хромтау ауданы әкімдігінің 2009 жылғы 10 ақпандағы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кесімдерді мемлекеттік тіркеу тізілімінде № 3-12-87 нөмірімен тіркелген, 2009 жылғы 9 сәуірдегі "Хромтау" газетінде № 15-16 нөмірінде ресми жарияланған. "Хромтау ауданы әкімдігінің 2009 жылғы 10 ақпандағы № 48 "Халықтың нысаналы топтарын белгілеу және 2009 жылы оларды жұмыспен қамту мен әлеуметтік қорғауына жәрдемдесу жөніндегі қосымша шаралар туралы" қаулысына өзгеріспен толықтыру енгізу туралы" Хромтау ауданы әкімдігінің 2009 жылғы 5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Нормативтік құқықтық кесімдерді мемлекеттік тіркеу тізілімінде № 3-12-93 нөмірімен тіркелген, 2009 жылғы 18 маусымдағы "Хромтау" газетінде № 27-28 нөмірінде ресми жарияланған) күші жойылды деп танылсын.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аудан әкімінің орынбасары С.Ельдесовке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қаулы алғаш ресми жарияланғаннан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А.Усмангалиев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10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жұмыс орындарың ұсынушы кәсіпорындар мен ұйымдардың тізбесі.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"Аида" ПИК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"Алена" ПИК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"Барс" ПИК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"Данияр" ПИК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10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жұмыс орындарың ұсынушы кәсіпорындар мен ұйымдардың тізбесі.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"Нурлан" ШҚ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Дән и К" ЖШС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"Тимур" ШҚ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"Аслан" ШҚ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"Бөкейхан" ШҚ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"Ұшқын" ШҚ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"Алтынай" ШҚ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"Хромтау-Тазалық " ШҚ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