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f970" w14:textId="4acf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нысаналы топтарына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ауданының әкімдігінің 2010 жылғы 10 ақпандағы N 24 қаулысы. Ақтөбе облысы Хромтау аудандық Әділет басқармасында 2010 жылғы 15 наурызда N 3-12-112 тіркелді. Күші жойылды - Ақтөбе облысы Хромтау аудандық әкімдігінің 2016 жылғы 11 мамырдағы № 173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Хромтау ауданының әкімдігінің 11.05.2016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149 "Халықты жұмыспен қамту туралы"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Хромтау ауданы аумағында тұратын халықтың нысаналы топтарына жататын адамдардың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дәрігерлік-консультациялық комиссияның анықтамасы бойынша еңбекке шектеулігі бар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50 жастан асқан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55 жастан асқан 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толық 29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ұзақ уақыт (бір жылдан аса) жұмыс істемеген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отбасында бір де бір мүшесі жұмыс істемейтін адамы бар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7 жасқа дейінгі балалары бар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уәкілетті органның жолдауымен кәсіби даярлықты және (немесе) қайта даярлықты, біліктілігін арттыруды тәмәмдаған жұмыссыздар;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маусымдық және уақытша жұмыстарға қатысқан жұмыссыздар.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тармаққа өзгерту енгізілді - Ақтөбе облысы Хромтау аудандық әкімдігінің 2011.04.27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 күннен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С.Ельдесовке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