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b1d" w14:textId="475c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2010 жылдың сәуір-маусым және қазан-желтоқсан айларында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әкімиятының 2010 жылғы 7 маусымдағы № 92 қаулысы. Ақтөбе облысы Ойыл ауданының Әділет басқармасында 2010 жылғы 17 маусымда № 3-11-78 тіркелді. Күші жойылды - Ақтөбе облысы Ойыл аудандық әкімдігінің 2011 жылғы 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2011.01.05 № 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 «Қазақстан Республикасы Президентінің 2010 жылғы 29 наурыздағы № 960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қабылданған Ақтөбе облысы әкімдігінің 2010 жылғы 30 сәуірдегі № 148 «2010 жылдың сәуір-маусымында және қазан-желтоқсанында азаматтарды кезекті мерзімді әскери қызметке шақыруды ұйымдастыру және өткізу туралы» қаулысын жүзеге асыру мақсатында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«Ойыл аудандық қорғаныс істері бөлімі» мемлекеттік мекемесі арқылы 2010 жылдың сәуір-маусымында және қазан-желтоқсанында аудан аумағында есепте тұрған азаматтарды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кезекті мерзімді әскери қызметке шақыруды өткізу кезеңінде «Ойыл орталық аудандық ауруханасы» мемлекеттік коммуналдық қазыналық кәсіпорынына (Ж.Қамбаров) шақыру учаскесін медициналық кадрлармен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«Ойыл аудандық ішкі істер бөлімі» мемлекеттік мекемесіне (С.Смагулов) шақыру учаскесінде қоғамдық тәртіптің сақталуына тұрақты бақылау орнату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«Ойыл аудандық экономика және бюджеттік жоспарлау бөлімі» (Ш.Қарабалина), «Ойыл аудандық қаржы бөлімі» (М.Сембі) мемлекеттік мекемелері аудан бойынша әскерге шақырушыларға байланысты іс-шаралардың жоспарланған қаржы шегінде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М.Абдуллинге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тіркеуден өтіп,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</w:t>
      </w:r>
      <w:r>
        <w:rPr>
          <w:rFonts w:ascii="Times New Roman"/>
          <w:b w:val="false"/>
          <w:i/>
          <w:color w:val="000000"/>
          <w:sz w:val="28"/>
        </w:rPr>
        <w:t>кімі:                      М.Джумагазиев.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маусымдағы № 92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жылдың сәуір-маусымында және қазан-желтоқсанында азаматтарды мерзімді әскери қызметке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Ақтөбе облысы Ойыл аудандық әкімиятының 2010.08.24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Казмуханов Молдашкали   -Ойыл ауданы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Жұмағалиұлы             жұмылдыру дайындығы,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бас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Текебаева Сәуле         -«Ойыл орталық аудандық аурухана»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Ақмырзақызы       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Аралова Нәзира          -«Ойыл орталық аудандық аурухана»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Әбдиғалиевна      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дәрігері, комиссия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Елубаев Марат           -«Ойыл аудандық қорғаныс істері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Қожабекович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Бюрин Әділбек           - Ойыл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Кенжебайұлы             бастығының орынбасары, полиция майоры,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мүшесі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