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da1" w14:textId="7ff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Алтықарасу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2010 жылғы 20 қазандағы № 12 шешімі. Ақтөбе облысының Темір аудандық Әділет басқармасында 2010 жылғы 18 қарашада № 3-10-135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бүкіл мәтін бойынша "селолық", "селосындағы" сөздері "ауылдық", "ауылындағы" сөздерімен ауыстырылды - Ақтөбе облысы Темір ауданы Алтықарасу ауылдық округі әкімінің 27.09.2016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Алтықарасу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ауылындағы тұрғындардың пікірлерін ескере отырып, Тасқабақ көшесі Бақаев Қаблен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