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63e6" w14:textId="2bc6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23 сәуірдегі № 116 "Халықтың әлеуметтік аз қамтылған санаттарына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мәслихатының 2010 жылғы 27 желтоқсандағы № 221 шешімі. Ақтөбе облысының Темір аудандық Әділет басқармасында 2011 жылғы 10 қаңтарда № 3-10-138 тіркелді. Күші жойылды - Ақтөбе облысы Темір аудандық мәслихатының 2012 жылғы 17 тамыздағы № 56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Темір аудандық мәслихатының 2012.08.17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 «Бюджет кодексінің» 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Нормативтік құқықтық кесімдерді мемлекеттік тіркеу тізілімінде 2009 жылғы 21 мамырда 3-10-104 санымен тіркелген, 2009 жылғы 4 маусымда «Темір» газетінің № 23 санында жарияланған, аудандық мәслихаттың 2009 жылғы 23 сәуірдегі № 116 «Халықтың әлеуметтік аз қамтылған санаттарына әлеуметтік көмек көрсету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тармақтағы «ең төменгі және одан да аз зейнетақы алатын зейнеткерлерге» деген сөздер «қосымша базалық төлемді қоса есептегенде ең төменгі зейнетақы алатын барлық зейнеткерлерге»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сессиясының төрағасы: 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Б.ДӘНДІБАЕВ                          Н.ӨТЕПОВ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