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ca263" w14:textId="19ca2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Шұбарши кенттік округінің "Мұрат" шаруа қожалығында ірі қара мал басы арасынан құтыру ауруы шығуына байланысты шектеу қою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әкімдігінің 2010 жылғы 08 ақпандағы N 15 қаулысы. Ақтөбе облысының Темір аудандық Әділет басқармасында 2010 жылдың 04 наурызда N 3-10-125 тіркелді. Күші жойылды - Ақтөбе облысы Темір аудандық әкімдігінің 2010 жылғы 08 сәуірдегі N 58 қаулысымен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Ескерту. Күші жойылды - Ақтөбе облысы Темір аудандық әкімдігінің 2010.04.08 N 58 қаулысымен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№ 148 «Қазақстан Республикасындағы жергілікті мемлекеттік басқару және өзін-өзі басқару туралы» Заңының 31-бабының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2002 жылғы 10 шілдедегі № 339 «Ветеринария туралы» Заңының </w:t>
      </w:r>
      <w:r>
        <w:rPr>
          <w:rFonts w:ascii="Times New Roman"/>
          <w:b w:val="false"/>
          <w:i w:val="false"/>
          <w:color w:val="000000"/>
          <w:sz w:val="28"/>
        </w:rPr>
        <w:t>10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 тармағының 9) тармақшасына сәйкес және Темір аудандық аумақтық инспекциясының Бас мемлекеттік малдәрігер инспекторының ұсынуы бойынша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Шұбарши кенттік округінің «Мұрат» шаруа қожалығында ірі қара малдарының арасында құтыру ауруының тіркелуіне байланысты шектеу қойылсын.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Темір аудандық аумақтық инспекциясының Бас мемлекеттік малдәрігер инспекторына (С.Құлмұханов, келісім бойынша):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құтыру ауруына қарсы егу жұмыстарын ұйымдастырылсын;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ауру ошағындағы барлық мал басының қозғалысы, көлемді мал азығының тасымалдануы тоқтатылсын.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Ауру ошағы деп танылған мал иелерінің қора жайына зарарсыздандыру жұмыстары жүргізіліп, залалсыздандыру өткелдері (дезбарьер) жасалсын.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Малдары құтыру аруына шалдыққан мал иелерінің жанұясына толық санитарлық, гигиеналық талаптар ескертіліп, жеке бас тазалығы қамтамасыз етілсін.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ішкі істер бөліміне (А.Даулетов, келісім бойынша) шектеу қойылған елді мекенге малдәрігерлік құжатсыз мал басының кіріп шығу қозғалысына бақылау жасалуын қамтамасыз ету ұсынылсын.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жасау аудан әкімінің орынбасары А.Нұрғалиевке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тіркелгеннен күннен бастап күшіне енеді және алғашқы рет ресми жарияланған күнен бастап қолданысқа енгізіледі.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 Б.Қаниев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