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1f86" w14:textId="50a1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мүгедектері үшін жұмыс орындарында квота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2010 жылғы 01 ақпандағы № 12 қаулысы. Ақтөбе облысының Темір аудандық Әділет басқармасында 2010 жылдың 04 наурызда № 3-10-124 тіркелді. Күші жойылды - Ақтөбе облысы Темір ауданының әкімдігінің 2016 жылғы 14 сәуірдегі № 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ауданының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Қазақстан Республикасының 2005 жылғы 13 сәуірдегі № 39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Темір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кіріспесі жаңа редакцияда - Ақтөбе облысы Темір аудандық әкімдігінің 18.11.2013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Темір ауданының жұмыс берушілеріне жұмыс орындарының жалпы санының үш пайыз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Н.Өтеповке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