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b940" w14:textId="b2bb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2010 жылғы 12 ақпандағы № 178 шешімі. Ақтөбе облысының Темір аудандық Әділет басқармасында 2010 жылдың 26 ақпанда № 3-10-121 тіркелді. Күші жойылды - Ақтөбе облысы Темір аудандық мәслихатының 2013 жылғы 28 қаңтардағы № 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Темір аудандық мәслихатының 2013.01.28 № 82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«Салық және бюджетке төленетін басқа да міндетті төлемдер туралы» Қазақстан Республикасы Кодексін қолданысқа енгізу туралы» Қазақстан Республикасының 2008 жылғы 10 желтоқсандағы № 100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бойынша бір жолғы талондардың құны 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«2009 жылға бір жолғы талондардың құнын бекіту туралы» Темір аудандық мәслихатының кезекті он үшінші сессиясының 2008 жылғы 19 желтоқсанындағы № 82 (нормативтік құқықтық кесімдерді мемлекеттік тіркеу тізілімінде 2009 жылғы 16 қаңтарда № 3-10-90 санымен тіркелген, 2009 жылғы 22 қаңтарда № 3 «Темір» газетінде жарияланған)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 мәслихат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А. ҚУАНШАЛИНА                     С. ЖАНАБЕРГЕНОВА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ақпандағы № 178 шешіміне № 1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бір 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3"/>
        <w:gridCol w:w="2053"/>
        <w:gridCol w:w="1693"/>
        <w:gridCol w:w="2193"/>
      </w:tblGrid>
      <w:tr>
        <w:trPr>
          <w:trHeight w:val="30" w:hRule="atLeast"/>
        </w:trPr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алаңында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жолғы талондар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тауар сатушылардан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көлемдегі тауарлармен сауда жасау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көлемдегі тауарлармен сауда жасау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сатушылардан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Жерде қолдан ұсақ тауарлармен сауда жасау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тауарлар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(тікпе көшет, көшет)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Машинадан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 өсірілген тірі гүлдер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малдарына шөп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малдарына, құстарына жем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Сыпырғыштар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жемістерін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малдарын бағу: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басқа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(100-250 басқа дейін)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құстарын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басқа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(100-250 басқа дейін)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