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afd7" w14:textId="5cca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аудан бойынша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2010 жылғы 8 ақпандағы № 16 қаулысы. Ақтөбе облысының Темір ауданы Әділет басқармасында 2010 жылдың 23 ақпанда № 3-10-120 тіркелді. Күші жойылды - Темір ауданы әкімдігінің 2011 жылғы 10 қаңтардағы № 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Темір аудандық әкімдігінің 2011.01.10 № 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 «Халықты жұмыспен қамту туралы»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жылға халықтың нысаналы топтары үшін әлеуметтік жұмыс орындарын ұсынатын жұмыс берушілердің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Әлеуметтік жұмыс орындары алты айға дейінгі мерзімге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1-2 тармағымен толықтырылды Ақтөбе облысы Темір аудандық әкімдігінің 2010.04.27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«Темір аудандық жұмыспен қамту және әлеуметтік бағдарламалар бөлімі» ММ (А.Қожатілеу) нысаналы топтарға жататын жұмыссыздарды әлеуметтік жұмыс орындарына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Әлеуметтік жұмыс орынын құру «Темір аудандық жұмыспен қамту және әлеуметтік бағдарламалар бөлімі» мемлекеттік мекемесімен шарт негзінде жұмыс берушілермен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Республикалық бюджет қаражаты есебінен бір қатысушыға – 20 000 теңге орташа айлық аударымдар мөлшері бекітілсін, жұмыс берушінің елу пайыздық салымын ескере отырып, қатысушының орташа жалақысы айына 40 000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2-1, 2-2 тармақтармен толықтырылды Ақтөбе облысы Темір аудандық әкімдігінің 2010.04.27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«Темір аудандық қаржы бөлімі» ММ (М.Ербатыров) «Тұрғындарды жұмыспен қамту саласында азаматтарды әлеуметтік қорғау бойынша қосымша шаралар» бюджеттік бағдарламасы бойынша тиісті жылдың аудан бюджетінде қарастырылған қаражаттар шегінде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Н.Өтеповке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рет ресми жарияланған күннен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Б.Қаниев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ақпандағы № 16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халықтың нысаналы топтары үшін әлеуметтік жұмыс орындарын ұсынатын жұмыс берушілердің тізбесі: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«Ерғалиев» жеке кәсіпкер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дүкені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«Жамиля» кафесі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«Ниязбек» ЖШС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«Биби-Фатима» дүкені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кафесі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«Сириус»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«Нұрмағанбетова» ЖК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«Борте»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«Шегем» жеке кәсіпкер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«Динара» жеке кәсіпкер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«Темір» газет редакциясы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«Шоғы»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ЖШС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«Ремэнергострой» ЖШС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«Шұбарқұдық-жылу» КМК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«Дюсенбаев» жеке кәсіпкер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«Байтас»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«Ащысай»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«Темірлан»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«Дәурен»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«Шығырлы-Құмды»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«Еламан»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«Қалмен»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«Қияқты»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«Мәрі»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«Сәтжол»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«Шамшырақ» ШҚ (келісім бойынша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«Бесбұлақ»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«Ақтоғай» ШҚ (келісім бойынша)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«Алихан»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«Темірхан»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«Нұрсұлтан»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«Саға»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«Шұғыла»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«Құдық»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«Қопа»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«Медет»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«Берді»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«Тама-Есет батыр»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«Ақжол»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«Бексұлтан»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«Олжас»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«Арыстанбай»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«Бекарыс»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«Жомарт»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«Шилі»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«Кенкияк» СК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«Алмас» ЖК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«Бекен»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«Расбек»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«Қожа»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«Шакет»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«Жанатан»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«Айдос»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«Номад-Келбатыр»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«Муса-2»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«Кеной»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«Әділет»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«Шанырақ»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«Жеңіс»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«Баршылық»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«Орынбай – 2»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«Ернұр»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«Атыраубай»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«Бексұлтан»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«Қоныс» ШҚ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«Құндыз» ШҚ(келісім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