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58da" w14:textId="7bd5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Ақкемер ауылдық округі Көтібар батыр ауылының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Ақкемер ауылдық округі әкімінің 2010 жылғы 26 мамырдағы № 8 шешімі. Ақтөбе облысы Мұғалжар аудандық Әділет басқармасында 2010 жылғы 10 маусымда № 3-9-127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Көтібар батыр ауылы халқының пікірін ескере отырып, Ақкемер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Ақтөбе облысы Мұғалжар ауданы Ақкемер ауылдық округінің әкімінің 14.03.2017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Көтібар батыр ауылының "Степная" көшесі "Еңбек"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Ақкемер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Ә.Қ.Қалмұрзаев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