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fe61f" w14:textId="95fe6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жылдың қаңтар-наурыз айларында 1994 жылы туылған азаматтарды Мәртөк ауданының шақыру учаскесіне тіркеу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ауданының әкімінің 2010 жылғы 13 желтоқсандағы № 2 шешімі. Ақтөбе облысы Мәртөк ауданының Әділет басқармасында 2010 жылғы 30 желтоқсанда № 3-8-121 тіркелді. Күші жойылды - Ақтөбе облысы Мәртөк ауданының әкімінің 2012 жылғы 16 сәуірдегі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Мәртөк ауданының әкімінің 2012.04.16 № 2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33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 тармақшасын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8 шілдедегі № 74 «Әскери міндеттілік және әскери қызмет туралы» Заңының 17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44 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Қазақстан Республикасы Үкіметінің 2006 жылғы 5 мамырдағы № 371 «Қазақстан Республикасында әскери міндеттілер мен әскерге шақырылушыларды әскери есепке алуды жүргізу тәртібі туралы ережені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мақсатында, </w:t>
      </w:r>
      <w:r>
        <w:rPr>
          <w:rFonts w:ascii="Times New Roman"/>
          <w:b/>
          <w:i w:val="false"/>
          <w:color w:val="000000"/>
          <w:sz w:val="28"/>
        </w:rPr>
        <w:t>ШЕШІМ ЕТТІМ: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1994 жылы туылған азаматтарды және тіркеуден әртүрлі себептермен өтпеген жас мөлшері 17 жастан асып кеткен азаматтарды Мәртөк ауданының Қорғаныс Істері жөніндегі бөлімінің шақыру учаскесіне тіркеу, 2011 жылдың қаңтар-наурыз айларында жүргізілсін: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тіркеу орны болып Мәртөк ауданының Қорғаныс Істері жөніндегі бөлімінің ғимараты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Қорғаныс Істері жөніндегі бөліміне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шешімнен туындайтын тиісті іс-шараларды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шешімнің орындалуы жөнінде ақпаратты аудан әкімі аппаратына 2011 жылдың 10 сәуіріне дейін беру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аудан әкімінің орынбасары И.Г.Цыбаға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алғаш рет ресми жарияланған күннен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 Т.Жансеитов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